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41037"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F41037" w:rsidRDefault="00766964" w:rsidP="0042689D">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F41037" w:rsidRDefault="00766964" w:rsidP="0042689D">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 xml:space="preserve">Stronger Communities </w:t>
            </w:r>
          </w:p>
        </w:tc>
      </w:tr>
      <w:tr w:rsidR="00766964" w:rsidRPr="00F41037"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F41037" w:rsidRDefault="00766964" w:rsidP="0042689D">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F41037" w:rsidRDefault="00766964" w:rsidP="0042689D">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Department of Communities and Justice</w:t>
            </w:r>
          </w:p>
        </w:tc>
      </w:tr>
      <w:tr w:rsidR="0017486A" w:rsidRPr="00F41037"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9A0615C" w:rsidR="0017486A" w:rsidRPr="00F41037" w:rsidRDefault="0017486A" w:rsidP="0017486A">
            <w:pPr>
              <w:pStyle w:val="TableTextWhite"/>
              <w:rPr>
                <w:rFonts w:ascii="Public Sans" w:hAnsi="Public Sans" w:cstheme="minorHAnsi"/>
                <w:color w:val="auto"/>
                <w:sz w:val="22"/>
                <w:szCs w:val="22"/>
              </w:rPr>
            </w:pPr>
            <w:hyperlink r:id="rId8" w:tgtFrame="_blank" w:history="1">
              <w:r w:rsidRPr="00F41037">
                <w:rPr>
                  <w:rFonts w:ascii="Public Sans" w:hAnsi="Public Sans"/>
                  <w:color w:val="auto"/>
                  <w:sz w:val="22"/>
                  <w:szCs w:val="22"/>
                </w:rPr>
                <w:t xml:space="preserve">Housing, Disability and District Services </w:t>
              </w:r>
            </w:hyperlink>
            <w:r w:rsidRPr="00F41037">
              <w:rPr>
                <w:rFonts w:ascii="Public Sans" w:hAnsi="Public Sans"/>
                <w:color w:val="auto"/>
                <w:sz w:val="22"/>
                <w:szCs w:val="22"/>
              </w:rPr>
              <w:t>/ Housing Contact Centre</w:t>
            </w:r>
          </w:p>
        </w:tc>
      </w:tr>
      <w:tr w:rsidR="0017486A" w:rsidRPr="00F41037"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8C3F83D" w:rsidR="0017486A" w:rsidRPr="00F41037" w:rsidRDefault="0017486A" w:rsidP="0017486A">
            <w:pPr>
              <w:pStyle w:val="TableTextWhite"/>
              <w:rPr>
                <w:rFonts w:ascii="Public Sans" w:hAnsi="Public Sans" w:cstheme="minorHAnsi"/>
                <w:color w:val="auto"/>
                <w:sz w:val="22"/>
                <w:szCs w:val="22"/>
              </w:rPr>
            </w:pPr>
            <w:r w:rsidRPr="00F41037">
              <w:rPr>
                <w:rFonts w:ascii="Public Sans" w:hAnsi="Public Sans" w:cs="Arial"/>
                <w:color w:val="auto"/>
                <w:sz w:val="22"/>
                <w:szCs w:val="22"/>
              </w:rPr>
              <w:t>Various</w:t>
            </w:r>
          </w:p>
        </w:tc>
      </w:tr>
      <w:tr w:rsidR="0017486A" w:rsidRPr="00F41037"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82F43BB" w:rsidR="0017486A" w:rsidRPr="00F41037" w:rsidRDefault="0017486A" w:rsidP="0017486A">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Clerk Grade 7/8</w:t>
            </w:r>
          </w:p>
        </w:tc>
      </w:tr>
      <w:tr w:rsidR="0017486A" w:rsidRPr="00F41037"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17486A" w:rsidRPr="00F41037" w:rsidRDefault="0017486A" w:rsidP="0017486A">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TBC</w:t>
            </w:r>
          </w:p>
        </w:tc>
      </w:tr>
      <w:tr w:rsidR="0017486A" w:rsidRPr="00F41037"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7D597CA4" w:rsidR="0017486A" w:rsidRPr="00F41037" w:rsidRDefault="00CC1872" w:rsidP="0017486A">
            <w:pPr>
              <w:pStyle w:val="TableTextWhite"/>
              <w:rPr>
                <w:rFonts w:ascii="Public Sans" w:hAnsi="Public Sans" w:cstheme="minorHAnsi"/>
                <w:color w:val="auto"/>
                <w:sz w:val="22"/>
                <w:szCs w:val="22"/>
              </w:rPr>
            </w:pPr>
            <w:r w:rsidRPr="00CC1872">
              <w:rPr>
                <w:rFonts w:ascii="Public Sans" w:hAnsi="Public Sans" w:cstheme="minorHAnsi"/>
                <w:color w:val="auto"/>
                <w:sz w:val="22"/>
                <w:szCs w:val="22"/>
              </w:rPr>
              <w:t>541111</w:t>
            </w:r>
          </w:p>
        </w:tc>
      </w:tr>
      <w:tr w:rsidR="0017486A" w:rsidRPr="00F41037"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176CA94" w:rsidR="0017486A" w:rsidRPr="00F41037" w:rsidRDefault="00CC1872" w:rsidP="0017486A">
            <w:pPr>
              <w:pStyle w:val="TableTextWhite"/>
              <w:rPr>
                <w:rFonts w:ascii="Public Sans" w:hAnsi="Public Sans" w:cstheme="minorHAnsi"/>
                <w:color w:val="auto"/>
                <w:sz w:val="22"/>
                <w:szCs w:val="22"/>
              </w:rPr>
            </w:pPr>
            <w:r w:rsidRPr="00CC1872">
              <w:rPr>
                <w:rFonts w:ascii="Public Sans" w:hAnsi="Public Sans" w:cstheme="minorHAnsi"/>
                <w:color w:val="auto"/>
                <w:sz w:val="22"/>
                <w:szCs w:val="22"/>
              </w:rPr>
              <w:t>1119192</w:t>
            </w:r>
          </w:p>
        </w:tc>
      </w:tr>
      <w:tr w:rsidR="0017486A" w:rsidRPr="00F41037"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71AD386" w:rsidR="0017486A" w:rsidRPr="00F41037" w:rsidRDefault="0017486A" w:rsidP="0017486A">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607B8CB3" w14:textId="71C1FCAE"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Ref:</w:t>
            </w:r>
            <w:r w:rsidR="004502DE">
              <w:rPr>
                <w:rFonts w:ascii="Public Sans" w:hAnsi="Public Sans" w:cstheme="minorHAnsi"/>
                <w:b/>
                <w:color w:val="auto"/>
                <w:sz w:val="22"/>
                <w:szCs w:val="22"/>
              </w:rPr>
              <w:t xml:space="preserve"> </w:t>
            </w:r>
            <w:r w:rsidR="004502DE" w:rsidRPr="004502DE">
              <w:rPr>
                <w:rFonts w:ascii="Public Sans" w:hAnsi="Public Sans" w:cstheme="minorHAnsi"/>
                <w:b/>
                <w:color w:val="auto"/>
                <w:sz w:val="22"/>
                <w:szCs w:val="22"/>
              </w:rPr>
              <w:t>HCC018</w:t>
            </w:r>
          </w:p>
        </w:tc>
      </w:tr>
      <w:tr w:rsidR="0017486A" w:rsidRPr="00F41037"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17486A" w:rsidRPr="00F41037" w:rsidRDefault="0017486A" w:rsidP="0017486A">
            <w:pPr>
              <w:pStyle w:val="TableTextWhite"/>
              <w:rPr>
                <w:rFonts w:ascii="Public Sans" w:hAnsi="Public Sans" w:cstheme="minorHAnsi"/>
                <w:b/>
                <w:color w:val="auto"/>
                <w:sz w:val="22"/>
                <w:szCs w:val="22"/>
              </w:rPr>
            </w:pPr>
            <w:r w:rsidRPr="00F4103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17486A" w:rsidRPr="00F41037" w:rsidRDefault="0017486A" w:rsidP="0017486A">
            <w:pPr>
              <w:pStyle w:val="TableTextWhite"/>
              <w:rPr>
                <w:rFonts w:ascii="Public Sans" w:hAnsi="Public Sans" w:cstheme="minorHAnsi"/>
                <w:color w:val="auto"/>
                <w:sz w:val="22"/>
                <w:szCs w:val="22"/>
              </w:rPr>
            </w:pPr>
            <w:r w:rsidRPr="00F41037">
              <w:rPr>
                <w:rFonts w:ascii="Public Sans" w:hAnsi="Public Sans" w:cstheme="minorHAnsi"/>
                <w:color w:val="auto"/>
                <w:sz w:val="22"/>
                <w:szCs w:val="22"/>
              </w:rPr>
              <w:t>www.dcj.nsw.gov.au</w:t>
            </w:r>
          </w:p>
        </w:tc>
      </w:tr>
    </w:tbl>
    <w:p w14:paraId="15605E70" w14:textId="484F6C6A" w:rsidR="00FE45EC" w:rsidRPr="00F41037" w:rsidRDefault="00FE45EC" w:rsidP="00CB0F21">
      <w:pPr>
        <w:jc w:val="both"/>
        <w:rPr>
          <w:rFonts w:ascii="Public Sans" w:hAnsi="Public Sans" w:cstheme="minorHAnsi"/>
          <w:b/>
          <w:i/>
          <w:color w:val="FF0000"/>
        </w:rPr>
      </w:pPr>
      <w:r w:rsidRPr="00F41037">
        <w:rPr>
          <w:rFonts w:ascii="Public Sans" w:hAnsi="Public Sans" w:cstheme="minorHAnsi"/>
          <w:b/>
          <w:i/>
        </w:rPr>
        <w:t>Please see job notes and/or advertisement for more information on specific role qualification requirements and relevant experience.</w:t>
      </w:r>
      <w:r w:rsidR="00CB0F21" w:rsidRPr="00F41037">
        <w:rPr>
          <w:rFonts w:ascii="Public Sans" w:hAnsi="Public Sans" w:cstheme="minorHAnsi"/>
          <w:b/>
          <w:i/>
        </w:rPr>
        <w:t xml:space="preserve"> </w:t>
      </w:r>
    </w:p>
    <w:p w14:paraId="2D13A0BE" w14:textId="77777777" w:rsidR="00960981" w:rsidRPr="00F41037" w:rsidRDefault="00960981" w:rsidP="00960981">
      <w:pPr>
        <w:pStyle w:val="Heading1"/>
        <w:spacing w:after="0" w:line="240" w:lineRule="auto"/>
        <w:rPr>
          <w:rFonts w:ascii="Public Sans" w:hAnsi="Public Sans" w:cstheme="minorHAnsi"/>
          <w:sz w:val="24"/>
          <w:szCs w:val="24"/>
        </w:rPr>
      </w:pPr>
    </w:p>
    <w:p w14:paraId="650A5963" w14:textId="77777777" w:rsidR="003F1151" w:rsidRPr="00F41037" w:rsidRDefault="003F1151" w:rsidP="00960981">
      <w:pPr>
        <w:pStyle w:val="Heading1"/>
        <w:spacing w:after="0" w:line="240" w:lineRule="auto"/>
        <w:rPr>
          <w:rFonts w:ascii="Public Sans" w:hAnsi="Public Sans" w:cstheme="minorHAnsi"/>
          <w:sz w:val="24"/>
          <w:szCs w:val="24"/>
        </w:rPr>
      </w:pPr>
      <w:r w:rsidRPr="00F41037">
        <w:rPr>
          <w:rFonts w:ascii="Public Sans" w:hAnsi="Public Sans" w:cstheme="minorHAnsi"/>
          <w:sz w:val="24"/>
          <w:szCs w:val="24"/>
        </w:rPr>
        <w:t>Agency overview</w:t>
      </w:r>
    </w:p>
    <w:p w14:paraId="591405ED" w14:textId="37056C15" w:rsidR="003F1151" w:rsidRPr="00F41037" w:rsidRDefault="003F1151" w:rsidP="003F1151">
      <w:pPr>
        <w:jc w:val="both"/>
        <w:rPr>
          <w:rFonts w:ascii="Public Sans" w:hAnsi="Public Sans" w:cstheme="minorHAnsi"/>
          <w:iCs/>
        </w:rPr>
      </w:pPr>
      <w:r w:rsidRPr="00F41037">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F41037">
        <w:rPr>
          <w:rFonts w:ascii="Public Sans" w:hAnsi="Public Sans" w:cstheme="minorHAnsi"/>
          <w:iCs/>
        </w:rPr>
        <w:t>s</w:t>
      </w:r>
      <w:r w:rsidRPr="00F41037">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F41037" w:rsidRDefault="003F1151" w:rsidP="00F41037">
      <w:pPr>
        <w:spacing w:after="0" w:line="240" w:lineRule="auto"/>
        <w:rPr>
          <w:rFonts w:ascii="Public Sans" w:hAnsi="Public Sans" w:cstheme="minorHAnsi"/>
        </w:rPr>
      </w:pPr>
    </w:p>
    <w:p w14:paraId="1FEA9CFA" w14:textId="77777777" w:rsidR="00057CB3" w:rsidRPr="00F41037" w:rsidRDefault="00057CB3" w:rsidP="001875A4">
      <w:pPr>
        <w:pStyle w:val="Heading1"/>
        <w:spacing w:line="240" w:lineRule="auto"/>
        <w:rPr>
          <w:rFonts w:ascii="Public Sans" w:hAnsi="Public Sans" w:cstheme="minorHAnsi"/>
          <w:sz w:val="24"/>
          <w:szCs w:val="24"/>
        </w:rPr>
      </w:pPr>
      <w:r w:rsidRPr="00F41037">
        <w:rPr>
          <w:rFonts w:ascii="Public Sans" w:hAnsi="Public Sans" w:cstheme="minorHAnsi"/>
          <w:sz w:val="24"/>
          <w:szCs w:val="24"/>
        </w:rPr>
        <w:t>Primary purpose of the role</w:t>
      </w:r>
    </w:p>
    <w:p w14:paraId="204B656B" w14:textId="223E5D9A" w:rsidR="00D32C58" w:rsidRPr="00F41037" w:rsidRDefault="00D32C58" w:rsidP="00B12580">
      <w:pPr>
        <w:rPr>
          <w:rFonts w:ascii="Public Sans" w:hAnsi="Public Sans" w:cstheme="minorHAnsi"/>
        </w:rPr>
      </w:pPr>
      <w:r w:rsidRPr="00F41037">
        <w:rPr>
          <w:rFonts w:ascii="Public Sans" w:hAnsi="Public Sans" w:cstheme="minorHAnsi"/>
        </w:rPr>
        <w:t xml:space="preserve">Provide real-time and ongoing leadership, direction, support and feedback across own and other contact centre teams, working closely with facilitating the delivery of quality service delivery outcomes in the achievement of </w:t>
      </w:r>
      <w:r w:rsidR="00635EA8">
        <w:rPr>
          <w:rFonts w:ascii="Public Sans" w:hAnsi="Public Sans" w:cstheme="minorHAnsi"/>
        </w:rPr>
        <w:t>DCJ</w:t>
      </w:r>
      <w:r w:rsidRPr="00F41037">
        <w:rPr>
          <w:rFonts w:ascii="Public Sans" w:hAnsi="Public Sans" w:cstheme="minorHAnsi"/>
        </w:rPr>
        <w:t xml:space="preserve"> objectives. Undertake the management of all contact centre escalations and major incidents.</w:t>
      </w:r>
    </w:p>
    <w:p w14:paraId="1BC7BB6A" w14:textId="77777777" w:rsidR="00057CB3" w:rsidRPr="00F41037" w:rsidRDefault="00057CB3" w:rsidP="002C39EE">
      <w:pPr>
        <w:pStyle w:val="Heading1"/>
        <w:spacing w:before="40"/>
        <w:rPr>
          <w:rFonts w:ascii="Public Sans" w:hAnsi="Public Sans" w:cstheme="minorHAnsi"/>
          <w:sz w:val="24"/>
          <w:szCs w:val="24"/>
        </w:rPr>
      </w:pPr>
      <w:bookmarkStart w:id="0" w:name="Purpose"/>
      <w:bookmarkEnd w:id="0"/>
      <w:r w:rsidRPr="00F41037">
        <w:rPr>
          <w:rFonts w:ascii="Public Sans" w:hAnsi="Public Sans" w:cstheme="minorHAnsi"/>
          <w:sz w:val="24"/>
          <w:szCs w:val="24"/>
        </w:rPr>
        <w:t xml:space="preserve">Key </w:t>
      </w:r>
      <w:r w:rsidR="00043B92" w:rsidRPr="00F41037">
        <w:rPr>
          <w:rFonts w:ascii="Public Sans" w:hAnsi="Public Sans" w:cstheme="minorHAnsi"/>
          <w:sz w:val="24"/>
          <w:szCs w:val="24"/>
        </w:rPr>
        <w:t>a</w:t>
      </w:r>
      <w:r w:rsidRPr="00F41037">
        <w:rPr>
          <w:rFonts w:ascii="Public Sans" w:hAnsi="Public Sans" w:cstheme="minorHAnsi"/>
          <w:sz w:val="24"/>
          <w:szCs w:val="24"/>
        </w:rPr>
        <w:t>ccountabilities</w:t>
      </w:r>
    </w:p>
    <w:p w14:paraId="67E6E103"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Lead a contact centre team, including regular coaching, support, debriefing opportunities and relevant performance management practices to ensure consistent quality service delivery provision to clients that meet agreed timelines.</w:t>
      </w:r>
    </w:p>
    <w:p w14:paraId="1F5316F8"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Coordinate day to day contact centre team operations ensuring business objectives are met, service levels are achieved, workload processed within expectations and that teams are performing efficiently.</w:t>
      </w:r>
    </w:p>
    <w:p w14:paraId="51A4EAA1"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Interpret and communicate agency and contact centre business objectives, polices and directives to own team, facilitating engagement and guiding the team in delivering objectives in alignment with business unit and organisational goals.</w:t>
      </w:r>
    </w:p>
    <w:p w14:paraId="3ECA07B8" w14:textId="17EA298A"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 xml:space="preserve">Provide subject matter expertise, coordination, management and escalation for identified incidents or issues in line with </w:t>
      </w:r>
      <w:r w:rsidR="00635EA8">
        <w:rPr>
          <w:rFonts w:ascii="Public Sans" w:hAnsi="Public Sans" w:cstheme="minorHAnsi"/>
          <w:bCs/>
        </w:rPr>
        <w:t>DCJ</w:t>
      </w:r>
      <w:r w:rsidRPr="00F41037">
        <w:rPr>
          <w:rFonts w:ascii="Public Sans" w:hAnsi="Public Sans" w:cstheme="minorHAnsi"/>
          <w:bCs/>
        </w:rPr>
        <w:t xml:space="preserve"> Policy and procedures.</w:t>
      </w:r>
    </w:p>
    <w:p w14:paraId="6796E087"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lastRenderedPageBreak/>
        <w:t>Work collaboratively across contact centre units to respond in real time to emerging issues, providing efficient solutions, seeking direction and guidance in order to develop better processes and approaches to work.</w:t>
      </w:r>
    </w:p>
    <w:p w14:paraId="22308E36"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Provide a safe workplace, consult with OHS representatives on OHS issues, ensure OHS incidents and hazards are investigated, promote OHS awareness and ensure OHS training is undertaken by staff.</w:t>
      </w:r>
    </w:p>
    <w:p w14:paraId="7C5C5E38"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Work closely with the workforce management and Real Time teams to identify any risks to achieving Service Level Agreements including coordinate remediation if applicable.</w:t>
      </w:r>
    </w:p>
    <w:p w14:paraId="7FEC22AD" w14:textId="7EB9A5BE" w:rsidR="00057CB3" w:rsidRPr="00F41037" w:rsidRDefault="00057CB3" w:rsidP="00057CB3">
      <w:pPr>
        <w:pStyle w:val="Heading1"/>
        <w:rPr>
          <w:rFonts w:ascii="Public Sans" w:hAnsi="Public Sans" w:cstheme="minorHAnsi"/>
          <w:sz w:val="24"/>
          <w:szCs w:val="24"/>
        </w:rPr>
      </w:pPr>
      <w:r w:rsidRPr="00F41037">
        <w:rPr>
          <w:rFonts w:ascii="Public Sans" w:hAnsi="Public Sans" w:cstheme="minorHAnsi"/>
          <w:sz w:val="24"/>
          <w:szCs w:val="24"/>
        </w:rPr>
        <w:t>Key</w:t>
      </w:r>
      <w:r w:rsidR="00E31CD3" w:rsidRPr="00F41037">
        <w:rPr>
          <w:rFonts w:ascii="Public Sans" w:hAnsi="Public Sans" w:cstheme="minorHAnsi"/>
          <w:sz w:val="24"/>
          <w:szCs w:val="24"/>
        </w:rPr>
        <w:t xml:space="preserve"> </w:t>
      </w:r>
      <w:r w:rsidR="00043B92" w:rsidRPr="00F41037">
        <w:rPr>
          <w:rFonts w:ascii="Public Sans" w:hAnsi="Public Sans" w:cstheme="minorHAnsi"/>
          <w:sz w:val="24"/>
          <w:szCs w:val="24"/>
        </w:rPr>
        <w:t>c</w:t>
      </w:r>
      <w:r w:rsidRPr="00F41037">
        <w:rPr>
          <w:rFonts w:ascii="Public Sans" w:hAnsi="Public Sans" w:cstheme="minorHAnsi"/>
          <w:sz w:val="24"/>
          <w:szCs w:val="24"/>
        </w:rPr>
        <w:t>hallenges</w:t>
      </w:r>
    </w:p>
    <w:p w14:paraId="5FAA8F4E" w14:textId="4D6E8082" w:rsidR="00D32C58" w:rsidRPr="00F41037" w:rsidRDefault="00D32C58" w:rsidP="0017486A">
      <w:pPr>
        <w:numPr>
          <w:ilvl w:val="0"/>
          <w:numId w:val="29"/>
        </w:numPr>
        <w:spacing w:before="120" w:line="240" w:lineRule="auto"/>
        <w:jc w:val="both"/>
        <w:rPr>
          <w:rFonts w:ascii="Public Sans" w:hAnsi="Public Sans" w:cstheme="minorHAnsi"/>
          <w:bCs/>
        </w:rPr>
      </w:pPr>
      <w:bookmarkStart w:id="1" w:name="Challenges"/>
      <w:bookmarkEnd w:id="1"/>
      <w:r w:rsidRPr="00F41037">
        <w:rPr>
          <w:rFonts w:ascii="Public Sans" w:hAnsi="Public Sans" w:cstheme="minorHAnsi"/>
          <w:bCs/>
        </w:rPr>
        <w:t xml:space="preserve">Managing the </w:t>
      </w:r>
      <w:r w:rsidR="00635EA8" w:rsidRPr="00F41037">
        <w:rPr>
          <w:rFonts w:ascii="Public Sans" w:hAnsi="Public Sans" w:cstheme="minorHAnsi"/>
          <w:bCs/>
        </w:rPr>
        <w:t>day-to-day</w:t>
      </w:r>
      <w:r w:rsidRPr="00F41037">
        <w:rPr>
          <w:rFonts w:ascii="Public Sans" w:hAnsi="Public Sans" w:cstheme="minorHAnsi"/>
          <w:bCs/>
        </w:rPr>
        <w:t xml:space="preserve"> work activities of the team and ensuring the necessary support and guidance are provided to staff to meet the challenges of a demanding and complex workload.</w:t>
      </w:r>
    </w:p>
    <w:p w14:paraId="2D4891C8" w14:textId="77777777" w:rsidR="00D32C58"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Monitoring the quality of work generated by team members and providing training as required given the needs of a multidisciplinary team.</w:t>
      </w:r>
    </w:p>
    <w:p w14:paraId="7B57006F" w14:textId="77777777" w:rsidR="001165DF" w:rsidRPr="00F41037" w:rsidRDefault="00D32C58" w:rsidP="0017486A">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Dealing with competing priorities on a day-to-day basis while ensuring all deadlines are met and quality customer service is maintained whilst maintaining a current knowledge and understanding of relevant policies and procedures</w:t>
      </w:r>
    </w:p>
    <w:p w14:paraId="62BF1105" w14:textId="7B6953C8" w:rsidR="00057CB3" w:rsidRPr="00F41037" w:rsidRDefault="00043B92" w:rsidP="00057CB3">
      <w:pPr>
        <w:pStyle w:val="Heading1"/>
        <w:rPr>
          <w:rFonts w:ascii="Public Sans" w:hAnsi="Public Sans" w:cstheme="minorHAnsi"/>
          <w:sz w:val="24"/>
          <w:szCs w:val="24"/>
        </w:rPr>
      </w:pPr>
      <w:r w:rsidRPr="00F41037">
        <w:rPr>
          <w:rFonts w:ascii="Public Sans" w:hAnsi="Public Sans" w:cstheme="minorHAnsi"/>
          <w:sz w:val="24"/>
          <w:szCs w:val="24"/>
        </w:rPr>
        <w:t>Key r</w:t>
      </w:r>
      <w:r w:rsidR="00057CB3" w:rsidRPr="00F41037">
        <w:rPr>
          <w:rFonts w:ascii="Public Sans" w:hAnsi="Public Sans" w:cstheme="minorHAnsi"/>
          <w:sz w:val="24"/>
          <w:szCs w:val="24"/>
        </w:rPr>
        <w:t>elationships</w:t>
      </w:r>
    </w:p>
    <w:tbl>
      <w:tblPr>
        <w:tblW w:w="10686" w:type="dxa"/>
        <w:tblLayout w:type="fixed"/>
        <w:tblCellMar>
          <w:left w:w="0" w:type="dxa"/>
          <w:right w:w="0" w:type="dxa"/>
        </w:tblCellMar>
        <w:tblLook w:val="01E0" w:firstRow="1" w:lastRow="1" w:firstColumn="1" w:lastColumn="1" w:noHBand="0" w:noVBand="0"/>
      </w:tblPr>
      <w:tblGrid>
        <w:gridCol w:w="10686"/>
      </w:tblGrid>
      <w:tr w:rsidR="001165DF" w:rsidRPr="00F41037" w14:paraId="09211DA4" w14:textId="77777777" w:rsidTr="00F41037">
        <w:trPr>
          <w:trHeight w:val="360"/>
        </w:trPr>
        <w:tc>
          <w:tcPr>
            <w:tcW w:w="10686" w:type="dxa"/>
            <w:tcBorders>
              <w:top w:val="single" w:sz="8" w:space="0" w:color="000000"/>
              <w:bottom w:val="single" w:sz="8" w:space="0" w:color="000000"/>
            </w:tcBorders>
            <w:shd w:val="clear" w:color="auto" w:fill="6D276A"/>
          </w:tcPr>
          <w:p w14:paraId="44EE6839" w14:textId="77777777" w:rsidR="001165DF" w:rsidRPr="00F41037" w:rsidRDefault="001165DF" w:rsidP="00701642">
            <w:pPr>
              <w:pStyle w:val="TableParagraph"/>
              <w:tabs>
                <w:tab w:val="left" w:pos="3673"/>
              </w:tabs>
              <w:spacing w:before="68"/>
              <w:rPr>
                <w:rFonts w:ascii="Public Sans" w:hAnsi="Public Sans"/>
                <w:b/>
              </w:rPr>
            </w:pPr>
            <w:r w:rsidRPr="00F41037">
              <w:rPr>
                <w:rFonts w:ascii="Public Sans" w:hAnsi="Public Sans"/>
                <w:b/>
                <w:color w:val="FFFFFF"/>
                <w:spacing w:val="-5"/>
              </w:rPr>
              <w:t>Who</w:t>
            </w:r>
            <w:r w:rsidRPr="00F41037">
              <w:rPr>
                <w:rFonts w:ascii="Public Sans" w:hAnsi="Public Sans"/>
                <w:b/>
                <w:color w:val="FFFFFF"/>
              </w:rPr>
              <w:tab/>
            </w:r>
            <w:r w:rsidRPr="00F41037">
              <w:rPr>
                <w:rFonts w:ascii="Public Sans" w:hAnsi="Public Sans"/>
                <w:b/>
                <w:color w:val="FFFFFF"/>
                <w:spacing w:val="-5"/>
              </w:rPr>
              <w:t>Why</w:t>
            </w:r>
          </w:p>
        </w:tc>
      </w:tr>
      <w:tr w:rsidR="001165DF" w:rsidRPr="00F41037" w14:paraId="3E7B928E" w14:textId="77777777" w:rsidTr="00F41037">
        <w:trPr>
          <w:trHeight w:val="359"/>
        </w:trPr>
        <w:tc>
          <w:tcPr>
            <w:tcW w:w="10686" w:type="dxa"/>
            <w:tcBorders>
              <w:top w:val="single" w:sz="8" w:space="0" w:color="000000"/>
              <w:bottom w:val="single" w:sz="8" w:space="0" w:color="000000"/>
            </w:tcBorders>
            <w:shd w:val="clear" w:color="auto" w:fill="BCBEC0"/>
          </w:tcPr>
          <w:p w14:paraId="567AC244" w14:textId="77777777" w:rsidR="001165DF" w:rsidRPr="00F41037" w:rsidRDefault="001165DF" w:rsidP="00701642">
            <w:pPr>
              <w:pStyle w:val="TableParagraph"/>
              <w:rPr>
                <w:rFonts w:ascii="Public Sans" w:hAnsi="Public Sans"/>
                <w:b/>
                <w:sz w:val="20"/>
              </w:rPr>
            </w:pPr>
            <w:r w:rsidRPr="00F41037">
              <w:rPr>
                <w:rFonts w:ascii="Public Sans" w:hAnsi="Public Sans"/>
                <w:b/>
                <w:spacing w:val="-2"/>
                <w:sz w:val="20"/>
              </w:rPr>
              <w:t>Internal</w:t>
            </w:r>
          </w:p>
        </w:tc>
      </w:tr>
    </w:tbl>
    <w:p w14:paraId="25B221FC" w14:textId="2E1C2E54" w:rsidR="001165DF" w:rsidRPr="00F41037" w:rsidRDefault="001165DF" w:rsidP="00F41037">
      <w:pPr>
        <w:tabs>
          <w:tab w:val="left" w:pos="4150"/>
          <w:tab w:val="left" w:pos="4510"/>
        </w:tabs>
        <w:spacing w:before="76"/>
        <w:rPr>
          <w:rFonts w:ascii="Public Sans" w:hAnsi="Public Sans"/>
          <w:szCs w:val="22"/>
        </w:rPr>
      </w:pPr>
      <w:r w:rsidRPr="00F41037">
        <w:rPr>
          <w:rFonts w:ascii="Public Sans" w:hAnsi="Public Sans"/>
          <w:szCs w:val="22"/>
        </w:rPr>
        <w:t>Line</w:t>
      </w:r>
      <w:r w:rsidRPr="00F41037">
        <w:rPr>
          <w:rFonts w:ascii="Public Sans" w:hAnsi="Public Sans"/>
          <w:spacing w:val="-6"/>
          <w:szCs w:val="22"/>
        </w:rPr>
        <w:t xml:space="preserve"> </w:t>
      </w:r>
      <w:r w:rsidRPr="00F41037">
        <w:rPr>
          <w:rFonts w:ascii="Public Sans" w:hAnsi="Public Sans"/>
          <w:spacing w:val="-2"/>
          <w:szCs w:val="22"/>
        </w:rPr>
        <w:t>Manager</w:t>
      </w:r>
      <w:r w:rsidRPr="00F41037">
        <w:rPr>
          <w:rFonts w:ascii="Public Sans" w:hAnsi="Public Sans"/>
          <w:szCs w:val="22"/>
        </w:rPr>
        <w:tab/>
        <w:t>Report directly to Line manager</w:t>
      </w:r>
    </w:p>
    <w:p w14:paraId="3DCE9691" w14:textId="77777777" w:rsidR="001165DF" w:rsidRPr="00F41037" w:rsidRDefault="001165DF" w:rsidP="00F41037">
      <w:pPr>
        <w:widowControl w:val="0"/>
        <w:tabs>
          <w:tab w:val="left" w:pos="4510"/>
          <w:tab w:val="left" w:pos="4511"/>
        </w:tabs>
        <w:autoSpaceDE w:val="0"/>
        <w:autoSpaceDN w:val="0"/>
        <w:spacing w:before="74" w:after="0" w:line="240" w:lineRule="auto"/>
        <w:ind w:left="4149"/>
        <w:rPr>
          <w:rFonts w:ascii="Public Sans" w:hAnsi="Public Sans"/>
          <w:szCs w:val="22"/>
        </w:rPr>
      </w:pPr>
      <w:r w:rsidRPr="00F41037">
        <w:rPr>
          <w:rFonts w:ascii="Public Sans" w:hAnsi="Public Sans"/>
          <w:szCs w:val="22"/>
        </w:rPr>
        <w:t>Seek</w:t>
      </w:r>
      <w:r w:rsidRPr="00F41037">
        <w:rPr>
          <w:rFonts w:ascii="Public Sans" w:hAnsi="Public Sans"/>
          <w:spacing w:val="-3"/>
          <w:szCs w:val="22"/>
        </w:rPr>
        <w:t xml:space="preserve"> </w:t>
      </w:r>
      <w:r w:rsidRPr="00F41037">
        <w:rPr>
          <w:rFonts w:ascii="Public Sans" w:hAnsi="Public Sans"/>
          <w:szCs w:val="22"/>
        </w:rPr>
        <w:t>direction,</w:t>
      </w:r>
      <w:r w:rsidRPr="00F41037">
        <w:rPr>
          <w:rFonts w:ascii="Public Sans" w:hAnsi="Public Sans"/>
          <w:spacing w:val="-4"/>
          <w:szCs w:val="22"/>
        </w:rPr>
        <w:t xml:space="preserve"> </w:t>
      </w:r>
      <w:r w:rsidRPr="00F41037">
        <w:rPr>
          <w:rFonts w:ascii="Public Sans" w:hAnsi="Public Sans"/>
          <w:szCs w:val="22"/>
        </w:rPr>
        <w:t>advice</w:t>
      </w:r>
      <w:r w:rsidRPr="00F41037">
        <w:rPr>
          <w:rFonts w:ascii="Public Sans" w:hAnsi="Public Sans"/>
          <w:spacing w:val="-3"/>
          <w:szCs w:val="22"/>
        </w:rPr>
        <w:t xml:space="preserve"> </w:t>
      </w:r>
      <w:r w:rsidRPr="00F41037">
        <w:rPr>
          <w:rFonts w:ascii="Public Sans" w:hAnsi="Public Sans"/>
          <w:szCs w:val="22"/>
        </w:rPr>
        <w:t>and</w:t>
      </w:r>
      <w:r w:rsidRPr="00F41037">
        <w:rPr>
          <w:rFonts w:ascii="Public Sans" w:hAnsi="Public Sans"/>
          <w:spacing w:val="-3"/>
          <w:szCs w:val="22"/>
        </w:rPr>
        <w:t xml:space="preserve"> </w:t>
      </w:r>
      <w:r w:rsidRPr="00F41037">
        <w:rPr>
          <w:rFonts w:ascii="Public Sans" w:hAnsi="Public Sans"/>
          <w:spacing w:val="-2"/>
          <w:szCs w:val="22"/>
        </w:rPr>
        <w:t>support</w:t>
      </w:r>
    </w:p>
    <w:p w14:paraId="3973003C" w14:textId="6BFB773C" w:rsidR="001165DF" w:rsidRPr="00F41037" w:rsidRDefault="001165DF" w:rsidP="00F41037">
      <w:pPr>
        <w:widowControl w:val="0"/>
        <w:tabs>
          <w:tab w:val="left" w:pos="4510"/>
          <w:tab w:val="left" w:pos="4511"/>
        </w:tabs>
        <w:autoSpaceDE w:val="0"/>
        <w:autoSpaceDN w:val="0"/>
        <w:spacing w:before="75" w:after="0" w:line="240" w:lineRule="auto"/>
        <w:ind w:firstLine="4149"/>
        <w:rPr>
          <w:rFonts w:ascii="Public Sans" w:hAnsi="Public Sans"/>
          <w:szCs w:val="22"/>
        </w:rPr>
      </w:pPr>
      <w:r w:rsidRPr="00F41037">
        <w:rPr>
          <w:noProof/>
        </w:rPr>
        <mc:AlternateContent>
          <mc:Choice Requires="wps">
            <w:drawing>
              <wp:anchor distT="0" distB="0" distL="0" distR="0" simplePos="0" relativeHeight="251660288" behindDoc="1" locked="0" layoutInCell="1" allowOverlap="1" wp14:anchorId="39CC5B6C" wp14:editId="76E9374D">
                <wp:simplePos x="0" y="0"/>
                <wp:positionH relativeFrom="page">
                  <wp:posOffset>414020</wp:posOffset>
                </wp:positionH>
                <wp:positionV relativeFrom="paragraph">
                  <wp:posOffset>228600</wp:posOffset>
                </wp:positionV>
                <wp:extent cx="6697980" cy="12700"/>
                <wp:effectExtent l="4445" t="2540" r="3175" b="381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0 360"/>
                            <a:gd name="T3" fmla="*/ 360 h 20"/>
                            <a:gd name="T4" fmla="+- 0 4272 652"/>
                            <a:gd name="T5" fmla="*/ T4 w 10548"/>
                            <a:gd name="T6" fmla="+- 0 360 360"/>
                            <a:gd name="T7" fmla="*/ 360 h 20"/>
                            <a:gd name="T8" fmla="+- 0 652 652"/>
                            <a:gd name="T9" fmla="*/ T8 w 10548"/>
                            <a:gd name="T10" fmla="+- 0 360 360"/>
                            <a:gd name="T11" fmla="*/ 360 h 20"/>
                            <a:gd name="T12" fmla="+- 0 652 652"/>
                            <a:gd name="T13" fmla="*/ T12 w 10548"/>
                            <a:gd name="T14" fmla="+- 0 379 360"/>
                            <a:gd name="T15" fmla="*/ 379 h 20"/>
                            <a:gd name="T16" fmla="+- 0 4272 652"/>
                            <a:gd name="T17" fmla="*/ T16 w 10548"/>
                            <a:gd name="T18" fmla="+- 0 379 360"/>
                            <a:gd name="T19" fmla="*/ 379 h 20"/>
                            <a:gd name="T20" fmla="+- 0 11200 652"/>
                            <a:gd name="T21" fmla="*/ T20 w 10548"/>
                            <a:gd name="T22" fmla="+- 0 379 360"/>
                            <a:gd name="T23" fmla="*/ 379 h 20"/>
                            <a:gd name="T24" fmla="+- 0 11200 652"/>
                            <a:gd name="T25" fmla="*/ T24 w 10548"/>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9B54" id="Freeform: Shape 19" o:spid="_x0000_s1026" style="position:absolute;margin-left:32.6pt;margin-top:18pt;width:52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" path="m10548,l3620,,,,,19r3620,l10548,19r,-19xe" fillcolor="black" stroked="f">
                <v:path arrowok="t" o:connecttype="custom" o:connectlocs="6697980,228600;2298700,228600;0,228600;0,240665;2298700,240665;6697980,240665;6697980,228600" o:connectangles="0,0,0,0,0,0,0"/>
                <w10:wrap type="topAndBottom" anchorx="page"/>
              </v:shape>
            </w:pict>
          </mc:Fallback>
        </mc:AlternateContent>
      </w:r>
      <w:r w:rsidRPr="00F41037">
        <w:rPr>
          <w:rFonts w:ascii="Public Sans" w:hAnsi="Public Sans"/>
          <w:szCs w:val="22"/>
        </w:rPr>
        <w:t>Provide</w:t>
      </w:r>
      <w:r w:rsidRPr="00F41037">
        <w:rPr>
          <w:rFonts w:ascii="Public Sans" w:hAnsi="Public Sans"/>
          <w:spacing w:val="-7"/>
          <w:szCs w:val="22"/>
        </w:rPr>
        <w:t xml:space="preserve"> </w:t>
      </w:r>
      <w:r w:rsidRPr="00F41037">
        <w:rPr>
          <w:rFonts w:ascii="Public Sans" w:hAnsi="Public Sans"/>
          <w:szCs w:val="22"/>
        </w:rPr>
        <w:t>information</w:t>
      </w:r>
      <w:r w:rsidRPr="00F41037">
        <w:rPr>
          <w:rFonts w:ascii="Public Sans" w:hAnsi="Public Sans"/>
          <w:spacing w:val="-7"/>
          <w:szCs w:val="22"/>
        </w:rPr>
        <w:t xml:space="preserve"> </w:t>
      </w:r>
      <w:r w:rsidRPr="00F41037">
        <w:rPr>
          <w:rFonts w:ascii="Public Sans" w:hAnsi="Public Sans"/>
          <w:szCs w:val="22"/>
        </w:rPr>
        <w:t>and</w:t>
      </w:r>
      <w:r w:rsidRPr="00F41037">
        <w:rPr>
          <w:rFonts w:ascii="Public Sans" w:hAnsi="Public Sans"/>
          <w:spacing w:val="-7"/>
          <w:szCs w:val="22"/>
        </w:rPr>
        <w:t xml:space="preserve"> </w:t>
      </w:r>
      <w:r w:rsidRPr="00F41037">
        <w:rPr>
          <w:rFonts w:ascii="Public Sans" w:hAnsi="Public Sans"/>
          <w:spacing w:val="-2"/>
          <w:szCs w:val="22"/>
        </w:rPr>
        <w:t>feedback</w:t>
      </w:r>
    </w:p>
    <w:p w14:paraId="0BDCC32F" w14:textId="22B6A7F4" w:rsidR="001165DF" w:rsidRPr="00F41037" w:rsidRDefault="001165DF" w:rsidP="00F41037">
      <w:pPr>
        <w:tabs>
          <w:tab w:val="left" w:pos="4150"/>
          <w:tab w:val="left" w:pos="4510"/>
        </w:tabs>
        <w:spacing w:before="76"/>
        <w:rPr>
          <w:rFonts w:ascii="Public Sans" w:hAnsi="Public Sans"/>
          <w:szCs w:val="22"/>
        </w:rPr>
      </w:pPr>
      <w:r w:rsidRPr="00F41037">
        <w:rPr>
          <w:rFonts w:ascii="Public Sans" w:hAnsi="Public Sans"/>
          <w:szCs w:val="22"/>
        </w:rPr>
        <w:t>Team</w:t>
      </w:r>
      <w:r w:rsidRPr="00F41037">
        <w:rPr>
          <w:rFonts w:ascii="Public Sans" w:hAnsi="Public Sans"/>
          <w:spacing w:val="-6"/>
          <w:szCs w:val="22"/>
        </w:rPr>
        <w:t xml:space="preserve"> </w:t>
      </w:r>
      <w:r w:rsidRPr="00F41037">
        <w:rPr>
          <w:rFonts w:ascii="Public Sans" w:hAnsi="Public Sans"/>
          <w:spacing w:val="-2"/>
          <w:szCs w:val="22"/>
        </w:rPr>
        <w:t>Members</w:t>
      </w:r>
      <w:r w:rsidRPr="00F41037">
        <w:rPr>
          <w:rFonts w:ascii="Public Sans" w:hAnsi="Public Sans"/>
          <w:szCs w:val="22"/>
        </w:rPr>
        <w:tab/>
        <w:t>Provide</w:t>
      </w:r>
      <w:r w:rsidRPr="00F41037">
        <w:rPr>
          <w:rFonts w:ascii="Public Sans" w:hAnsi="Public Sans"/>
          <w:spacing w:val="-9"/>
          <w:szCs w:val="22"/>
        </w:rPr>
        <w:t xml:space="preserve"> </w:t>
      </w:r>
      <w:r w:rsidRPr="00F41037">
        <w:rPr>
          <w:rFonts w:ascii="Public Sans" w:hAnsi="Public Sans"/>
          <w:szCs w:val="22"/>
        </w:rPr>
        <w:t>information</w:t>
      </w:r>
      <w:r w:rsidRPr="00F41037">
        <w:rPr>
          <w:rFonts w:ascii="Public Sans" w:hAnsi="Public Sans"/>
          <w:spacing w:val="-7"/>
          <w:szCs w:val="22"/>
        </w:rPr>
        <w:t xml:space="preserve"> </w:t>
      </w:r>
      <w:r w:rsidRPr="00F41037">
        <w:rPr>
          <w:rFonts w:ascii="Public Sans" w:hAnsi="Public Sans"/>
          <w:szCs w:val="22"/>
        </w:rPr>
        <w:t>and</w:t>
      </w:r>
      <w:r w:rsidRPr="00F41037">
        <w:rPr>
          <w:rFonts w:ascii="Public Sans" w:hAnsi="Public Sans"/>
          <w:spacing w:val="-7"/>
          <w:szCs w:val="22"/>
        </w:rPr>
        <w:t xml:space="preserve"> </w:t>
      </w:r>
      <w:r w:rsidRPr="00F41037">
        <w:rPr>
          <w:rFonts w:ascii="Public Sans" w:hAnsi="Public Sans"/>
          <w:spacing w:val="-2"/>
          <w:szCs w:val="22"/>
        </w:rPr>
        <w:t>advice</w:t>
      </w:r>
    </w:p>
    <w:p w14:paraId="2F389D32" w14:textId="7C80B101" w:rsidR="001165DF" w:rsidRPr="00F41037" w:rsidRDefault="001165DF" w:rsidP="00F41037">
      <w:pPr>
        <w:widowControl w:val="0"/>
        <w:tabs>
          <w:tab w:val="left" w:pos="4510"/>
          <w:tab w:val="left" w:pos="4511"/>
        </w:tabs>
        <w:autoSpaceDE w:val="0"/>
        <w:autoSpaceDN w:val="0"/>
        <w:spacing w:before="74" w:after="0" w:line="240" w:lineRule="auto"/>
        <w:ind w:firstLine="3600"/>
        <w:rPr>
          <w:rFonts w:ascii="Public Sans" w:hAnsi="Public Sans"/>
          <w:szCs w:val="22"/>
        </w:rPr>
      </w:pPr>
      <w:r w:rsidRPr="00F41037">
        <w:rPr>
          <w:noProof/>
        </w:rPr>
        <mc:AlternateContent>
          <mc:Choice Requires="wps">
            <w:drawing>
              <wp:anchor distT="0" distB="0" distL="0" distR="0" simplePos="0" relativeHeight="251661312" behindDoc="1" locked="0" layoutInCell="1" allowOverlap="1" wp14:anchorId="6FDC0C62" wp14:editId="6CC89FAF">
                <wp:simplePos x="0" y="0"/>
                <wp:positionH relativeFrom="page">
                  <wp:posOffset>414020</wp:posOffset>
                </wp:positionH>
                <wp:positionV relativeFrom="paragraph">
                  <wp:posOffset>228600</wp:posOffset>
                </wp:positionV>
                <wp:extent cx="6697980" cy="12700"/>
                <wp:effectExtent l="4445" t="0" r="3175"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0 360"/>
                            <a:gd name="T3" fmla="*/ 360 h 20"/>
                            <a:gd name="T4" fmla="+- 0 4272 652"/>
                            <a:gd name="T5" fmla="*/ T4 w 10548"/>
                            <a:gd name="T6" fmla="+- 0 360 360"/>
                            <a:gd name="T7" fmla="*/ 360 h 20"/>
                            <a:gd name="T8" fmla="+- 0 652 652"/>
                            <a:gd name="T9" fmla="*/ T8 w 10548"/>
                            <a:gd name="T10" fmla="+- 0 360 360"/>
                            <a:gd name="T11" fmla="*/ 360 h 20"/>
                            <a:gd name="T12" fmla="+- 0 652 652"/>
                            <a:gd name="T13" fmla="*/ T12 w 10548"/>
                            <a:gd name="T14" fmla="+- 0 379 360"/>
                            <a:gd name="T15" fmla="*/ 379 h 20"/>
                            <a:gd name="T16" fmla="+- 0 4272 652"/>
                            <a:gd name="T17" fmla="*/ T16 w 10548"/>
                            <a:gd name="T18" fmla="+- 0 379 360"/>
                            <a:gd name="T19" fmla="*/ 379 h 20"/>
                            <a:gd name="T20" fmla="+- 0 11200 652"/>
                            <a:gd name="T21" fmla="*/ T20 w 10548"/>
                            <a:gd name="T22" fmla="+- 0 379 360"/>
                            <a:gd name="T23" fmla="*/ 379 h 20"/>
                            <a:gd name="T24" fmla="+- 0 11200 652"/>
                            <a:gd name="T25" fmla="*/ T24 w 10548"/>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3F66" id="Freeform: Shape 18" o:spid="_x0000_s1026" style="position:absolute;margin-left:32.6pt;margin-top:18pt;width:52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" path="m10548,l3620,,,,,19r3620,l10548,19r,-19xe" fillcolor="black" stroked="f">
                <v:path arrowok="t" o:connecttype="custom" o:connectlocs="6697980,228600;2298700,228600;0,228600;0,240665;2298700,240665;6697980,240665;6697980,228600" o:connectangles="0,0,0,0,0,0,0"/>
                <w10:wrap type="topAndBottom" anchorx="page"/>
              </v:shape>
            </w:pict>
          </mc:Fallback>
        </mc:AlternateContent>
      </w:r>
      <w:r w:rsidR="00F41037">
        <w:rPr>
          <w:rFonts w:ascii="Public Sans" w:hAnsi="Public Sans"/>
          <w:szCs w:val="22"/>
        </w:rPr>
        <w:t xml:space="preserve">          </w:t>
      </w:r>
      <w:r w:rsidR="00F41037" w:rsidRPr="00F41037">
        <w:rPr>
          <w:rFonts w:ascii="Public Sans" w:hAnsi="Public Sans"/>
          <w:szCs w:val="22"/>
        </w:rPr>
        <w:t>P</w:t>
      </w:r>
      <w:r w:rsidRPr="00F41037">
        <w:rPr>
          <w:rFonts w:ascii="Public Sans" w:hAnsi="Public Sans"/>
          <w:szCs w:val="22"/>
        </w:rPr>
        <w:t>rovide</w:t>
      </w:r>
      <w:r w:rsidRPr="00F41037">
        <w:rPr>
          <w:rFonts w:ascii="Public Sans" w:hAnsi="Public Sans"/>
          <w:spacing w:val="-3"/>
          <w:szCs w:val="22"/>
        </w:rPr>
        <w:t xml:space="preserve"> </w:t>
      </w:r>
      <w:r w:rsidRPr="00F41037">
        <w:rPr>
          <w:rFonts w:ascii="Public Sans" w:hAnsi="Public Sans"/>
          <w:szCs w:val="22"/>
        </w:rPr>
        <w:t>an</w:t>
      </w:r>
      <w:r w:rsidRPr="00F41037">
        <w:rPr>
          <w:rFonts w:ascii="Public Sans" w:hAnsi="Public Sans"/>
          <w:spacing w:val="-2"/>
          <w:szCs w:val="22"/>
        </w:rPr>
        <w:t xml:space="preserve"> </w:t>
      </w:r>
      <w:r w:rsidRPr="00F41037">
        <w:rPr>
          <w:rFonts w:ascii="Public Sans" w:hAnsi="Public Sans"/>
          <w:szCs w:val="22"/>
        </w:rPr>
        <w:t>effective</w:t>
      </w:r>
      <w:r w:rsidRPr="00F41037">
        <w:rPr>
          <w:rFonts w:ascii="Public Sans" w:hAnsi="Public Sans"/>
          <w:spacing w:val="-3"/>
          <w:szCs w:val="22"/>
        </w:rPr>
        <w:t xml:space="preserve"> </w:t>
      </w:r>
      <w:r w:rsidRPr="00F41037">
        <w:rPr>
          <w:rFonts w:ascii="Public Sans" w:hAnsi="Public Sans"/>
          <w:szCs w:val="22"/>
        </w:rPr>
        <w:t>and</w:t>
      </w:r>
      <w:r w:rsidRPr="00F41037">
        <w:rPr>
          <w:rFonts w:ascii="Public Sans" w:hAnsi="Public Sans"/>
          <w:spacing w:val="-2"/>
          <w:szCs w:val="22"/>
        </w:rPr>
        <w:t xml:space="preserve"> </w:t>
      </w:r>
      <w:r w:rsidRPr="00F41037">
        <w:rPr>
          <w:rFonts w:ascii="Public Sans" w:hAnsi="Public Sans"/>
          <w:szCs w:val="22"/>
        </w:rPr>
        <w:t>valuable</w:t>
      </w:r>
      <w:r w:rsidRPr="00F41037">
        <w:rPr>
          <w:rFonts w:ascii="Public Sans" w:hAnsi="Public Sans"/>
          <w:spacing w:val="-3"/>
          <w:szCs w:val="22"/>
        </w:rPr>
        <w:t xml:space="preserve"> </w:t>
      </w:r>
      <w:r w:rsidR="00635EA8" w:rsidRPr="00F41037">
        <w:rPr>
          <w:rFonts w:ascii="Public Sans" w:hAnsi="Public Sans"/>
          <w:szCs w:val="22"/>
        </w:rPr>
        <w:t>two</w:t>
      </w:r>
      <w:r w:rsidR="00635EA8" w:rsidRPr="00F41037">
        <w:rPr>
          <w:rFonts w:ascii="Public Sans" w:hAnsi="Public Sans"/>
          <w:spacing w:val="-2"/>
          <w:szCs w:val="22"/>
        </w:rPr>
        <w:t>-way</w:t>
      </w:r>
      <w:r w:rsidRPr="00F41037">
        <w:rPr>
          <w:rFonts w:ascii="Public Sans" w:hAnsi="Public Sans"/>
          <w:spacing w:val="-2"/>
          <w:szCs w:val="22"/>
        </w:rPr>
        <w:t xml:space="preserve"> liaison</w:t>
      </w:r>
    </w:p>
    <w:p w14:paraId="74EC426D" w14:textId="4DEC8ADF" w:rsidR="001165DF" w:rsidRPr="00F41037" w:rsidRDefault="001165DF" w:rsidP="00F41037">
      <w:pPr>
        <w:tabs>
          <w:tab w:val="left" w:pos="4150"/>
          <w:tab w:val="left" w:pos="4510"/>
        </w:tabs>
        <w:spacing w:before="75"/>
        <w:rPr>
          <w:rFonts w:ascii="Public Sans" w:hAnsi="Public Sans"/>
          <w:szCs w:val="22"/>
        </w:rPr>
      </w:pPr>
      <w:r w:rsidRPr="00F41037">
        <w:rPr>
          <w:rFonts w:ascii="Public Sans" w:hAnsi="Public Sans"/>
          <w:szCs w:val="22"/>
        </w:rPr>
        <w:t>Other</w:t>
      </w:r>
      <w:r w:rsidRPr="00F41037">
        <w:rPr>
          <w:rFonts w:ascii="Public Sans" w:hAnsi="Public Sans"/>
          <w:spacing w:val="-2"/>
          <w:szCs w:val="22"/>
        </w:rPr>
        <w:t xml:space="preserve"> </w:t>
      </w:r>
      <w:r w:rsidR="00F41037">
        <w:rPr>
          <w:rFonts w:ascii="Public Sans" w:hAnsi="Public Sans"/>
          <w:szCs w:val="22"/>
        </w:rPr>
        <w:t>DCJ D</w:t>
      </w:r>
      <w:r w:rsidRPr="00F41037">
        <w:rPr>
          <w:rFonts w:ascii="Public Sans" w:hAnsi="Public Sans"/>
          <w:spacing w:val="-2"/>
          <w:szCs w:val="22"/>
        </w:rPr>
        <w:t>ivisions</w:t>
      </w:r>
      <w:r w:rsidRPr="00F41037">
        <w:rPr>
          <w:rFonts w:ascii="Public Sans" w:hAnsi="Public Sans"/>
          <w:szCs w:val="22"/>
        </w:rPr>
        <w:tab/>
        <w:t>Liaise</w:t>
      </w:r>
      <w:r w:rsidRPr="00F41037">
        <w:rPr>
          <w:rFonts w:ascii="Public Sans" w:hAnsi="Public Sans"/>
          <w:spacing w:val="-7"/>
          <w:szCs w:val="22"/>
        </w:rPr>
        <w:t xml:space="preserve"> </w:t>
      </w:r>
      <w:r w:rsidRPr="00F41037">
        <w:rPr>
          <w:rFonts w:ascii="Public Sans" w:hAnsi="Public Sans"/>
          <w:szCs w:val="22"/>
        </w:rPr>
        <w:t>to</w:t>
      </w:r>
      <w:r w:rsidRPr="00F41037">
        <w:rPr>
          <w:rFonts w:ascii="Public Sans" w:hAnsi="Public Sans"/>
          <w:spacing w:val="-4"/>
          <w:szCs w:val="22"/>
        </w:rPr>
        <w:t xml:space="preserve"> </w:t>
      </w:r>
      <w:r w:rsidRPr="00F41037">
        <w:rPr>
          <w:rFonts w:ascii="Public Sans" w:hAnsi="Public Sans"/>
          <w:szCs w:val="22"/>
        </w:rPr>
        <w:t>ensure</w:t>
      </w:r>
      <w:r w:rsidRPr="00F41037">
        <w:rPr>
          <w:rFonts w:ascii="Public Sans" w:hAnsi="Public Sans"/>
          <w:spacing w:val="-4"/>
          <w:szCs w:val="22"/>
        </w:rPr>
        <w:t xml:space="preserve"> </w:t>
      </w:r>
      <w:r w:rsidRPr="00F41037">
        <w:rPr>
          <w:rFonts w:ascii="Public Sans" w:hAnsi="Public Sans"/>
          <w:szCs w:val="22"/>
        </w:rPr>
        <w:t>the</w:t>
      </w:r>
      <w:r w:rsidRPr="00F41037">
        <w:rPr>
          <w:rFonts w:ascii="Public Sans" w:hAnsi="Public Sans"/>
          <w:spacing w:val="-5"/>
          <w:szCs w:val="22"/>
        </w:rPr>
        <w:t xml:space="preserve"> </w:t>
      </w:r>
      <w:r w:rsidRPr="00F41037">
        <w:rPr>
          <w:rFonts w:ascii="Public Sans" w:hAnsi="Public Sans"/>
          <w:szCs w:val="22"/>
        </w:rPr>
        <w:t>provision</w:t>
      </w:r>
      <w:r w:rsidRPr="00F41037">
        <w:rPr>
          <w:rFonts w:ascii="Public Sans" w:hAnsi="Public Sans"/>
          <w:spacing w:val="-4"/>
          <w:szCs w:val="22"/>
        </w:rPr>
        <w:t xml:space="preserve"> </w:t>
      </w:r>
      <w:r w:rsidRPr="00F41037">
        <w:rPr>
          <w:rFonts w:ascii="Public Sans" w:hAnsi="Public Sans"/>
          <w:szCs w:val="22"/>
        </w:rPr>
        <w:t>of</w:t>
      </w:r>
      <w:r w:rsidRPr="00F41037">
        <w:rPr>
          <w:rFonts w:ascii="Public Sans" w:hAnsi="Public Sans"/>
          <w:spacing w:val="-4"/>
          <w:szCs w:val="22"/>
        </w:rPr>
        <w:t xml:space="preserve"> </w:t>
      </w:r>
      <w:r w:rsidRPr="00F41037">
        <w:rPr>
          <w:rFonts w:ascii="Public Sans" w:hAnsi="Public Sans"/>
          <w:szCs w:val="22"/>
        </w:rPr>
        <w:t>timely</w:t>
      </w:r>
      <w:r w:rsidRPr="00F41037">
        <w:rPr>
          <w:rFonts w:ascii="Public Sans" w:hAnsi="Public Sans"/>
          <w:spacing w:val="-4"/>
          <w:szCs w:val="22"/>
        </w:rPr>
        <w:t xml:space="preserve"> </w:t>
      </w:r>
      <w:r w:rsidRPr="00F41037">
        <w:rPr>
          <w:rFonts w:ascii="Public Sans" w:hAnsi="Public Sans"/>
          <w:szCs w:val="22"/>
        </w:rPr>
        <w:t>and</w:t>
      </w:r>
      <w:r w:rsidRPr="00F41037">
        <w:rPr>
          <w:rFonts w:ascii="Public Sans" w:hAnsi="Public Sans"/>
          <w:spacing w:val="-4"/>
          <w:szCs w:val="22"/>
        </w:rPr>
        <w:t xml:space="preserve"> </w:t>
      </w:r>
      <w:r w:rsidRPr="00F41037">
        <w:rPr>
          <w:rFonts w:ascii="Public Sans" w:hAnsi="Public Sans"/>
          <w:szCs w:val="22"/>
        </w:rPr>
        <w:t>accurate</w:t>
      </w:r>
      <w:r w:rsidRPr="00F41037">
        <w:rPr>
          <w:rFonts w:ascii="Public Sans" w:hAnsi="Public Sans"/>
          <w:spacing w:val="-5"/>
          <w:szCs w:val="22"/>
        </w:rPr>
        <w:t xml:space="preserve"> </w:t>
      </w:r>
      <w:r w:rsidRPr="00F41037">
        <w:rPr>
          <w:rFonts w:ascii="Public Sans" w:hAnsi="Public Sans"/>
          <w:szCs w:val="22"/>
        </w:rPr>
        <w:t>advice</w:t>
      </w:r>
      <w:r w:rsidRPr="00F41037">
        <w:rPr>
          <w:rFonts w:ascii="Public Sans" w:hAnsi="Public Sans"/>
          <w:spacing w:val="-5"/>
          <w:szCs w:val="22"/>
        </w:rPr>
        <w:t xml:space="preserve"> </w:t>
      </w:r>
      <w:r w:rsidR="00F41037">
        <w:rPr>
          <w:rFonts w:ascii="Public Sans" w:hAnsi="Public Sans"/>
          <w:spacing w:val="-5"/>
          <w:szCs w:val="22"/>
        </w:rPr>
        <w:br/>
        <w:t xml:space="preserve">                                                                                      </w:t>
      </w:r>
      <w:r w:rsidRPr="00F41037">
        <w:rPr>
          <w:rFonts w:ascii="Public Sans" w:hAnsi="Public Sans"/>
          <w:spacing w:val="-4"/>
          <w:szCs w:val="22"/>
        </w:rPr>
        <w:t>when</w:t>
      </w:r>
      <w:r w:rsidR="00F41037">
        <w:rPr>
          <w:rFonts w:ascii="Public Sans" w:hAnsi="Public Sans"/>
          <w:spacing w:val="-4"/>
          <w:szCs w:val="22"/>
        </w:rPr>
        <w:t xml:space="preserve">  </w:t>
      </w:r>
      <w:r w:rsidRPr="00F41037">
        <w:rPr>
          <w:rFonts w:ascii="Public Sans" w:hAnsi="Public Sans"/>
          <w:spacing w:val="-2"/>
          <w:szCs w:val="22"/>
        </w:rPr>
        <w:t>requested</w:t>
      </w:r>
    </w:p>
    <w:p w14:paraId="26BD440A" w14:textId="77777777" w:rsidR="001165DF" w:rsidRPr="00F41037" w:rsidRDefault="001165DF" w:rsidP="00F41037">
      <w:pPr>
        <w:widowControl w:val="0"/>
        <w:tabs>
          <w:tab w:val="left" w:pos="4510"/>
          <w:tab w:val="left" w:pos="4511"/>
        </w:tabs>
        <w:autoSpaceDE w:val="0"/>
        <w:autoSpaceDN w:val="0"/>
        <w:spacing w:before="77" w:after="0" w:line="240" w:lineRule="auto"/>
        <w:ind w:left="4149"/>
        <w:rPr>
          <w:rFonts w:ascii="Public Sans" w:hAnsi="Public Sans"/>
          <w:szCs w:val="22"/>
        </w:rPr>
      </w:pPr>
      <w:r w:rsidRPr="00F41037">
        <w:rPr>
          <w:rFonts w:ascii="Public Sans" w:hAnsi="Public Sans"/>
          <w:szCs w:val="22"/>
        </w:rPr>
        <w:t>Develop</w:t>
      </w:r>
      <w:r w:rsidRPr="00F41037">
        <w:rPr>
          <w:rFonts w:ascii="Public Sans" w:hAnsi="Public Sans"/>
          <w:spacing w:val="-8"/>
          <w:szCs w:val="22"/>
        </w:rPr>
        <w:t xml:space="preserve"> </w:t>
      </w:r>
      <w:r w:rsidRPr="00F41037">
        <w:rPr>
          <w:rFonts w:ascii="Public Sans" w:hAnsi="Public Sans"/>
          <w:szCs w:val="22"/>
        </w:rPr>
        <w:t>and</w:t>
      </w:r>
      <w:r w:rsidRPr="00F41037">
        <w:rPr>
          <w:rFonts w:ascii="Public Sans" w:hAnsi="Public Sans"/>
          <w:spacing w:val="-8"/>
          <w:szCs w:val="22"/>
        </w:rPr>
        <w:t xml:space="preserve"> </w:t>
      </w:r>
      <w:r w:rsidRPr="00F41037">
        <w:rPr>
          <w:rFonts w:ascii="Public Sans" w:hAnsi="Public Sans"/>
          <w:szCs w:val="22"/>
        </w:rPr>
        <w:t>maintain</w:t>
      </w:r>
      <w:r w:rsidRPr="00F41037">
        <w:rPr>
          <w:rFonts w:ascii="Public Sans" w:hAnsi="Public Sans"/>
          <w:spacing w:val="-8"/>
          <w:szCs w:val="22"/>
        </w:rPr>
        <w:t xml:space="preserve"> </w:t>
      </w:r>
      <w:r w:rsidRPr="00F41037">
        <w:rPr>
          <w:rFonts w:ascii="Public Sans" w:hAnsi="Public Sans"/>
          <w:szCs w:val="22"/>
        </w:rPr>
        <w:t>effective</w:t>
      </w:r>
      <w:r w:rsidRPr="00F41037">
        <w:rPr>
          <w:rFonts w:ascii="Public Sans" w:hAnsi="Public Sans"/>
          <w:spacing w:val="-7"/>
          <w:szCs w:val="22"/>
        </w:rPr>
        <w:t xml:space="preserve"> </w:t>
      </w:r>
      <w:r w:rsidRPr="00F41037">
        <w:rPr>
          <w:rFonts w:ascii="Public Sans" w:hAnsi="Public Sans"/>
          <w:szCs w:val="22"/>
        </w:rPr>
        <w:t>working</w:t>
      </w:r>
      <w:r w:rsidRPr="00F41037">
        <w:rPr>
          <w:rFonts w:ascii="Public Sans" w:hAnsi="Public Sans"/>
          <w:spacing w:val="-7"/>
          <w:szCs w:val="22"/>
        </w:rPr>
        <w:t xml:space="preserve"> </w:t>
      </w:r>
      <w:r w:rsidRPr="00F41037">
        <w:rPr>
          <w:rFonts w:ascii="Public Sans" w:hAnsi="Public Sans"/>
          <w:spacing w:val="-2"/>
          <w:szCs w:val="22"/>
        </w:rPr>
        <w:t>relationships</w:t>
      </w:r>
    </w:p>
    <w:p w14:paraId="45E7F199" w14:textId="31FCFE36" w:rsidR="001165DF" w:rsidRPr="00F41037" w:rsidRDefault="001165DF" w:rsidP="00F41037">
      <w:pPr>
        <w:widowControl w:val="0"/>
        <w:tabs>
          <w:tab w:val="left" w:pos="4510"/>
          <w:tab w:val="left" w:pos="4511"/>
        </w:tabs>
        <w:autoSpaceDE w:val="0"/>
        <w:autoSpaceDN w:val="0"/>
        <w:spacing w:before="74" w:after="0" w:line="240" w:lineRule="auto"/>
        <w:ind w:left="4149"/>
        <w:rPr>
          <w:rFonts w:ascii="Public Sans" w:hAnsi="Public Sans"/>
          <w:szCs w:val="22"/>
        </w:rPr>
      </w:pPr>
      <w:r w:rsidRPr="00F41037">
        <w:rPr>
          <w:noProof/>
        </w:rPr>
        <mc:AlternateContent>
          <mc:Choice Requires="wps">
            <w:drawing>
              <wp:anchor distT="0" distB="0" distL="0" distR="0" simplePos="0" relativeHeight="251662336" behindDoc="1" locked="0" layoutInCell="1" allowOverlap="1" wp14:anchorId="67D3F6BF" wp14:editId="665DA7D8">
                <wp:simplePos x="0" y="0"/>
                <wp:positionH relativeFrom="page">
                  <wp:posOffset>414020</wp:posOffset>
                </wp:positionH>
                <wp:positionV relativeFrom="paragraph">
                  <wp:posOffset>228600</wp:posOffset>
                </wp:positionV>
                <wp:extent cx="6697980" cy="12700"/>
                <wp:effectExtent l="4445" t="0" r="3175" b="127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60 360"/>
                            <a:gd name="T3" fmla="*/ 360 h 20"/>
                            <a:gd name="T4" fmla="+- 0 4272 652"/>
                            <a:gd name="T5" fmla="*/ T4 w 10548"/>
                            <a:gd name="T6" fmla="+- 0 360 360"/>
                            <a:gd name="T7" fmla="*/ 360 h 20"/>
                            <a:gd name="T8" fmla="+- 0 652 652"/>
                            <a:gd name="T9" fmla="*/ T8 w 10548"/>
                            <a:gd name="T10" fmla="+- 0 360 360"/>
                            <a:gd name="T11" fmla="*/ 360 h 20"/>
                            <a:gd name="T12" fmla="+- 0 652 652"/>
                            <a:gd name="T13" fmla="*/ T12 w 10548"/>
                            <a:gd name="T14" fmla="+- 0 379 360"/>
                            <a:gd name="T15" fmla="*/ 379 h 20"/>
                            <a:gd name="T16" fmla="+- 0 4272 652"/>
                            <a:gd name="T17" fmla="*/ T16 w 10548"/>
                            <a:gd name="T18" fmla="+- 0 379 360"/>
                            <a:gd name="T19" fmla="*/ 379 h 20"/>
                            <a:gd name="T20" fmla="+- 0 11200 652"/>
                            <a:gd name="T21" fmla="*/ T20 w 10548"/>
                            <a:gd name="T22" fmla="+- 0 379 360"/>
                            <a:gd name="T23" fmla="*/ 379 h 20"/>
                            <a:gd name="T24" fmla="+- 0 11200 652"/>
                            <a:gd name="T25" fmla="*/ T24 w 10548"/>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B56B" id="Freeform: Shape 17" o:spid="_x0000_s1026" style="position:absolute;margin-left:32.6pt;margin-top:18pt;width:52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" path="m10548,l3620,,,,,19r3620,l10548,19r,-19xe" fillcolor="black" stroked="f">
                <v:path arrowok="t" o:connecttype="custom" o:connectlocs="6697980,228600;2298700,228600;0,228600;0,240665;2298700,240665;6697980,240665;6697980,228600" o:connectangles="0,0,0,0,0,0,0"/>
                <w10:wrap type="topAndBottom" anchorx="page"/>
              </v:shape>
            </w:pict>
          </mc:Fallback>
        </mc:AlternateContent>
      </w:r>
      <w:r w:rsidRPr="00F41037">
        <w:rPr>
          <w:rFonts w:ascii="Public Sans" w:hAnsi="Public Sans"/>
          <w:szCs w:val="22"/>
        </w:rPr>
        <w:t>Negotiate/agree</w:t>
      </w:r>
      <w:r w:rsidRPr="00F41037">
        <w:rPr>
          <w:rFonts w:ascii="Public Sans" w:hAnsi="Public Sans"/>
          <w:spacing w:val="-3"/>
          <w:szCs w:val="22"/>
        </w:rPr>
        <w:t xml:space="preserve"> </w:t>
      </w:r>
      <w:r w:rsidRPr="00F41037">
        <w:rPr>
          <w:rFonts w:ascii="Public Sans" w:hAnsi="Public Sans"/>
          <w:szCs w:val="22"/>
        </w:rPr>
        <w:t>on</w:t>
      </w:r>
      <w:r w:rsidRPr="00F41037">
        <w:rPr>
          <w:rFonts w:ascii="Public Sans" w:hAnsi="Public Sans"/>
          <w:spacing w:val="-2"/>
          <w:szCs w:val="22"/>
        </w:rPr>
        <w:t xml:space="preserve"> timeframes</w:t>
      </w:r>
    </w:p>
    <w:p w14:paraId="36EE968D" w14:textId="637F522B" w:rsidR="001165DF" w:rsidRPr="00F41037" w:rsidRDefault="00F41037" w:rsidP="00F41037">
      <w:pPr>
        <w:tabs>
          <w:tab w:val="left" w:pos="4150"/>
          <w:tab w:val="left" w:pos="4510"/>
        </w:tabs>
        <w:spacing w:before="76"/>
        <w:rPr>
          <w:rFonts w:ascii="Public Sans" w:hAnsi="Public Sans"/>
          <w:szCs w:val="22"/>
        </w:rPr>
      </w:pPr>
      <w:r>
        <w:rPr>
          <w:rFonts w:ascii="Public Sans" w:hAnsi="Public Sans"/>
          <w:szCs w:val="22"/>
        </w:rPr>
        <w:t>DCJ</w:t>
      </w:r>
      <w:r w:rsidR="001165DF" w:rsidRPr="00F41037">
        <w:rPr>
          <w:rFonts w:ascii="Public Sans" w:hAnsi="Public Sans"/>
          <w:spacing w:val="-3"/>
          <w:szCs w:val="22"/>
        </w:rPr>
        <w:t xml:space="preserve"> </w:t>
      </w:r>
      <w:r w:rsidR="001165DF" w:rsidRPr="00F41037">
        <w:rPr>
          <w:rFonts w:ascii="Public Sans" w:hAnsi="Public Sans"/>
          <w:szCs w:val="22"/>
        </w:rPr>
        <w:t>Districts</w:t>
      </w:r>
      <w:r w:rsidR="001165DF" w:rsidRPr="00F41037">
        <w:rPr>
          <w:rFonts w:ascii="Public Sans" w:hAnsi="Public Sans"/>
          <w:spacing w:val="-2"/>
          <w:szCs w:val="22"/>
        </w:rPr>
        <w:t xml:space="preserve"> </w:t>
      </w:r>
      <w:r w:rsidR="001165DF" w:rsidRPr="00F41037">
        <w:rPr>
          <w:rFonts w:ascii="Public Sans" w:hAnsi="Public Sans"/>
          <w:szCs w:val="22"/>
        </w:rPr>
        <w:t>and</w:t>
      </w:r>
      <w:r w:rsidR="001165DF" w:rsidRPr="00F41037">
        <w:rPr>
          <w:rFonts w:ascii="Public Sans" w:hAnsi="Public Sans"/>
          <w:spacing w:val="-3"/>
          <w:szCs w:val="22"/>
        </w:rPr>
        <w:t xml:space="preserve"> </w:t>
      </w:r>
      <w:r w:rsidR="001165DF" w:rsidRPr="00F41037">
        <w:rPr>
          <w:rFonts w:ascii="Public Sans" w:hAnsi="Public Sans"/>
          <w:spacing w:val="-2"/>
          <w:szCs w:val="22"/>
        </w:rPr>
        <w:t>Clusters</w:t>
      </w:r>
      <w:r w:rsidR="001165DF" w:rsidRPr="00F41037">
        <w:rPr>
          <w:rFonts w:ascii="Public Sans" w:hAnsi="Public Sans"/>
          <w:szCs w:val="22"/>
        </w:rPr>
        <w:tab/>
        <w:t>Liaise</w:t>
      </w:r>
      <w:r w:rsidR="001165DF" w:rsidRPr="00F41037">
        <w:rPr>
          <w:rFonts w:ascii="Public Sans" w:hAnsi="Public Sans"/>
          <w:spacing w:val="-9"/>
          <w:szCs w:val="22"/>
        </w:rPr>
        <w:t xml:space="preserve"> </w:t>
      </w:r>
      <w:r w:rsidR="001165DF" w:rsidRPr="00F41037">
        <w:rPr>
          <w:rFonts w:ascii="Public Sans" w:hAnsi="Public Sans"/>
          <w:szCs w:val="22"/>
        </w:rPr>
        <w:t>to</w:t>
      </w:r>
      <w:r w:rsidR="001165DF" w:rsidRPr="00F41037">
        <w:rPr>
          <w:rFonts w:ascii="Public Sans" w:hAnsi="Public Sans"/>
          <w:spacing w:val="-7"/>
          <w:szCs w:val="22"/>
        </w:rPr>
        <w:t xml:space="preserve"> </w:t>
      </w:r>
      <w:r w:rsidR="001165DF" w:rsidRPr="00F41037">
        <w:rPr>
          <w:rFonts w:ascii="Public Sans" w:hAnsi="Public Sans"/>
          <w:szCs w:val="22"/>
        </w:rPr>
        <w:t>ensure</w:t>
      </w:r>
      <w:r w:rsidR="001165DF" w:rsidRPr="00F41037">
        <w:rPr>
          <w:rFonts w:ascii="Public Sans" w:hAnsi="Public Sans"/>
          <w:spacing w:val="-7"/>
          <w:szCs w:val="22"/>
        </w:rPr>
        <w:t xml:space="preserve"> </w:t>
      </w:r>
      <w:r w:rsidR="001165DF" w:rsidRPr="00F41037">
        <w:rPr>
          <w:rFonts w:ascii="Public Sans" w:hAnsi="Public Sans"/>
          <w:szCs w:val="22"/>
        </w:rPr>
        <w:t>consistent</w:t>
      </w:r>
      <w:r w:rsidR="001165DF" w:rsidRPr="00F41037">
        <w:rPr>
          <w:rFonts w:ascii="Public Sans" w:hAnsi="Public Sans"/>
          <w:spacing w:val="-7"/>
          <w:szCs w:val="22"/>
        </w:rPr>
        <w:t xml:space="preserve"> </w:t>
      </w:r>
      <w:r w:rsidR="001165DF" w:rsidRPr="00F41037">
        <w:rPr>
          <w:rFonts w:ascii="Public Sans" w:hAnsi="Public Sans"/>
          <w:szCs w:val="22"/>
        </w:rPr>
        <w:t>engagement</w:t>
      </w:r>
      <w:r w:rsidR="001165DF" w:rsidRPr="00F41037">
        <w:rPr>
          <w:rFonts w:ascii="Public Sans" w:hAnsi="Public Sans"/>
          <w:spacing w:val="-9"/>
          <w:szCs w:val="22"/>
        </w:rPr>
        <w:t xml:space="preserve"> </w:t>
      </w:r>
      <w:r w:rsidR="001165DF" w:rsidRPr="00F41037">
        <w:rPr>
          <w:rFonts w:ascii="Public Sans" w:hAnsi="Public Sans"/>
          <w:szCs w:val="22"/>
        </w:rPr>
        <w:t>with</w:t>
      </w:r>
      <w:r w:rsidR="001165DF" w:rsidRPr="00F41037">
        <w:rPr>
          <w:rFonts w:ascii="Public Sans" w:hAnsi="Public Sans"/>
          <w:spacing w:val="-7"/>
          <w:szCs w:val="22"/>
        </w:rPr>
        <w:t xml:space="preserve"> </w:t>
      </w:r>
      <w:r w:rsidR="001165DF" w:rsidRPr="00F41037">
        <w:rPr>
          <w:rFonts w:ascii="Public Sans" w:hAnsi="Public Sans"/>
          <w:szCs w:val="22"/>
        </w:rPr>
        <w:t>service</w:t>
      </w:r>
      <w:r w:rsidR="001165DF" w:rsidRPr="00F41037">
        <w:rPr>
          <w:rFonts w:ascii="Public Sans" w:hAnsi="Public Sans"/>
          <w:spacing w:val="-7"/>
          <w:szCs w:val="22"/>
        </w:rPr>
        <w:t xml:space="preserve"> </w:t>
      </w:r>
      <w:r w:rsidR="001165DF" w:rsidRPr="00F41037">
        <w:rPr>
          <w:rFonts w:ascii="Public Sans" w:hAnsi="Public Sans"/>
          <w:spacing w:val="-2"/>
          <w:szCs w:val="22"/>
        </w:rPr>
        <w:t>delivery</w:t>
      </w:r>
      <w:r>
        <w:rPr>
          <w:rFonts w:ascii="Public Sans" w:hAnsi="Public Sans"/>
          <w:szCs w:val="22"/>
        </w:rPr>
        <w:t xml:space="preserve"> </w:t>
      </w:r>
      <w:r>
        <w:rPr>
          <w:rFonts w:ascii="Public Sans" w:hAnsi="Public Sans"/>
          <w:szCs w:val="22"/>
        </w:rPr>
        <w:br/>
        <w:t xml:space="preserve">                                                                              </w:t>
      </w:r>
      <w:r w:rsidR="001165DF" w:rsidRPr="00F41037">
        <w:rPr>
          <w:rFonts w:ascii="Public Sans" w:hAnsi="Public Sans"/>
          <w:szCs w:val="22"/>
        </w:rPr>
        <w:t>planning</w:t>
      </w:r>
      <w:r w:rsidR="001165DF" w:rsidRPr="00F41037">
        <w:rPr>
          <w:rFonts w:ascii="Public Sans" w:hAnsi="Public Sans"/>
          <w:spacing w:val="-6"/>
          <w:szCs w:val="22"/>
        </w:rPr>
        <w:t xml:space="preserve"> </w:t>
      </w:r>
      <w:r w:rsidR="001165DF" w:rsidRPr="00F41037">
        <w:rPr>
          <w:rFonts w:ascii="Public Sans" w:hAnsi="Public Sans"/>
          <w:szCs w:val="22"/>
        </w:rPr>
        <w:t>and</w:t>
      </w:r>
      <w:r w:rsidR="001165DF" w:rsidRPr="00F41037">
        <w:rPr>
          <w:rFonts w:ascii="Public Sans" w:hAnsi="Public Sans"/>
          <w:spacing w:val="-5"/>
          <w:szCs w:val="22"/>
        </w:rPr>
        <w:t xml:space="preserve"> </w:t>
      </w:r>
      <w:r w:rsidR="001165DF" w:rsidRPr="00F41037">
        <w:rPr>
          <w:rFonts w:ascii="Public Sans" w:hAnsi="Public Sans"/>
          <w:szCs w:val="22"/>
        </w:rPr>
        <w:t>service</w:t>
      </w:r>
      <w:r w:rsidR="001165DF" w:rsidRPr="00F41037">
        <w:rPr>
          <w:rFonts w:ascii="Public Sans" w:hAnsi="Public Sans"/>
          <w:spacing w:val="-5"/>
          <w:szCs w:val="22"/>
        </w:rPr>
        <w:t xml:space="preserve"> </w:t>
      </w:r>
      <w:r w:rsidR="001165DF" w:rsidRPr="00F41037">
        <w:rPr>
          <w:rFonts w:ascii="Public Sans" w:hAnsi="Public Sans"/>
          <w:spacing w:val="-2"/>
          <w:szCs w:val="22"/>
        </w:rPr>
        <w:t>providers</w:t>
      </w:r>
    </w:p>
    <w:p w14:paraId="7A127B9B" w14:textId="77777777" w:rsidR="001165DF" w:rsidRPr="00F41037" w:rsidRDefault="001165DF" w:rsidP="00F41037">
      <w:pPr>
        <w:widowControl w:val="0"/>
        <w:tabs>
          <w:tab w:val="left" w:pos="4510"/>
          <w:tab w:val="left" w:pos="4511"/>
        </w:tabs>
        <w:autoSpaceDE w:val="0"/>
        <w:autoSpaceDN w:val="0"/>
        <w:spacing w:before="77" w:after="0" w:line="240" w:lineRule="auto"/>
        <w:ind w:left="4149"/>
        <w:rPr>
          <w:rFonts w:ascii="Public Sans" w:hAnsi="Public Sans"/>
          <w:szCs w:val="22"/>
        </w:rPr>
      </w:pPr>
      <w:r w:rsidRPr="00F41037">
        <w:rPr>
          <w:rFonts w:ascii="Public Sans" w:hAnsi="Public Sans"/>
          <w:szCs w:val="22"/>
        </w:rPr>
        <w:t>Develop</w:t>
      </w:r>
      <w:r w:rsidRPr="00F41037">
        <w:rPr>
          <w:rFonts w:ascii="Public Sans" w:hAnsi="Public Sans"/>
          <w:spacing w:val="-8"/>
          <w:szCs w:val="22"/>
        </w:rPr>
        <w:t xml:space="preserve"> </w:t>
      </w:r>
      <w:r w:rsidRPr="00F41037">
        <w:rPr>
          <w:rFonts w:ascii="Public Sans" w:hAnsi="Public Sans"/>
          <w:szCs w:val="22"/>
        </w:rPr>
        <w:t>and</w:t>
      </w:r>
      <w:r w:rsidRPr="00F41037">
        <w:rPr>
          <w:rFonts w:ascii="Public Sans" w:hAnsi="Public Sans"/>
          <w:spacing w:val="-8"/>
          <w:szCs w:val="22"/>
        </w:rPr>
        <w:t xml:space="preserve"> </w:t>
      </w:r>
      <w:r w:rsidRPr="00F41037">
        <w:rPr>
          <w:rFonts w:ascii="Public Sans" w:hAnsi="Public Sans"/>
          <w:szCs w:val="22"/>
        </w:rPr>
        <w:t>maintain</w:t>
      </w:r>
      <w:r w:rsidRPr="00F41037">
        <w:rPr>
          <w:rFonts w:ascii="Public Sans" w:hAnsi="Public Sans"/>
          <w:spacing w:val="-8"/>
          <w:szCs w:val="22"/>
        </w:rPr>
        <w:t xml:space="preserve"> </w:t>
      </w:r>
      <w:r w:rsidRPr="00F41037">
        <w:rPr>
          <w:rFonts w:ascii="Public Sans" w:hAnsi="Public Sans"/>
          <w:szCs w:val="22"/>
        </w:rPr>
        <w:t>effective</w:t>
      </w:r>
      <w:r w:rsidRPr="00F41037">
        <w:rPr>
          <w:rFonts w:ascii="Public Sans" w:hAnsi="Public Sans"/>
          <w:spacing w:val="-7"/>
          <w:szCs w:val="22"/>
        </w:rPr>
        <w:t xml:space="preserve"> </w:t>
      </w:r>
      <w:r w:rsidRPr="00F41037">
        <w:rPr>
          <w:rFonts w:ascii="Public Sans" w:hAnsi="Public Sans"/>
          <w:szCs w:val="22"/>
        </w:rPr>
        <w:t>working</w:t>
      </w:r>
      <w:r w:rsidRPr="00F41037">
        <w:rPr>
          <w:rFonts w:ascii="Public Sans" w:hAnsi="Public Sans"/>
          <w:spacing w:val="-7"/>
          <w:szCs w:val="22"/>
        </w:rPr>
        <w:t xml:space="preserve"> </w:t>
      </w:r>
      <w:r w:rsidRPr="00F41037">
        <w:rPr>
          <w:rFonts w:ascii="Public Sans" w:hAnsi="Public Sans"/>
          <w:spacing w:val="-2"/>
          <w:szCs w:val="22"/>
        </w:rPr>
        <w:t>relationships</w:t>
      </w:r>
    </w:p>
    <w:p w14:paraId="321CE817" w14:textId="22A50995" w:rsidR="001165DF" w:rsidRPr="00F41037" w:rsidRDefault="001165DF" w:rsidP="00F41037">
      <w:pPr>
        <w:widowControl w:val="0"/>
        <w:tabs>
          <w:tab w:val="left" w:pos="4510"/>
          <w:tab w:val="left" w:pos="4511"/>
        </w:tabs>
        <w:autoSpaceDE w:val="0"/>
        <w:autoSpaceDN w:val="0"/>
        <w:spacing w:before="75" w:after="0" w:line="240" w:lineRule="auto"/>
        <w:ind w:left="4149"/>
        <w:rPr>
          <w:rFonts w:ascii="Public Sans" w:hAnsi="Public Sans"/>
          <w:szCs w:val="22"/>
        </w:rPr>
      </w:pPr>
      <w:r w:rsidRPr="00F41037">
        <w:rPr>
          <w:noProof/>
        </w:rPr>
        <mc:AlternateContent>
          <mc:Choice Requires="wps">
            <w:drawing>
              <wp:anchor distT="0" distB="0" distL="0" distR="0" simplePos="0" relativeHeight="251663360" behindDoc="1" locked="0" layoutInCell="1" allowOverlap="1" wp14:anchorId="49ADF3FF" wp14:editId="49ECF5F8">
                <wp:simplePos x="0" y="0"/>
                <wp:positionH relativeFrom="page">
                  <wp:posOffset>404495</wp:posOffset>
                </wp:positionH>
                <wp:positionV relativeFrom="paragraph">
                  <wp:posOffset>240665</wp:posOffset>
                </wp:positionV>
                <wp:extent cx="6707505" cy="229870"/>
                <wp:effectExtent l="4445" t="3175" r="3175"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68BF" w14:textId="77777777" w:rsidR="001165DF" w:rsidRDefault="001165DF" w:rsidP="001165DF">
                            <w:pPr>
                              <w:spacing w:before="90"/>
                              <w:ind w:left="72"/>
                              <w:rPr>
                                <w:b/>
                                <w:sz w:val="20"/>
                              </w:rPr>
                            </w:pPr>
                            <w:r>
                              <w:rPr>
                                <w:b/>
                                <w:spacing w:val="-2"/>
                                <w:sz w:val="20"/>
                              </w:rPr>
                              <w:t>External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F3FF" id="_x0000_t202" coordsize="21600,21600" o:spt="202" path="m,l,21600r21600,l21600,xe">
                <v:stroke joinstyle="miter"/>
                <v:path gradientshapeok="t" o:connecttype="rect"/>
              </v:shapetype>
              <v:shape id="Text Box 16" o:spid="_x0000_s1026" type="#_x0000_t202" style="position:absolute;left:0;text-align:left;margin-left:31.85pt;margin-top:18.95pt;width:528.15pt;height:18.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" filled="f" stroked="f">
                <v:textbox inset="0,0,0,0">
                  <w:txbxContent>
                    <w:p w14:paraId="1E5C68BF" w14:textId="77777777" w:rsidR="001165DF" w:rsidRDefault="001165DF" w:rsidP="001165DF">
                      <w:pPr>
                        <w:spacing w:before="90"/>
                        <w:ind w:left="72"/>
                        <w:rPr>
                          <w:b/>
                          <w:sz w:val="20"/>
                        </w:rPr>
                      </w:pPr>
                      <w:r>
                        <w:rPr>
                          <w:b/>
                          <w:spacing w:val="-2"/>
                          <w:sz w:val="20"/>
                        </w:rPr>
                        <w:t>External</w:t>
                      </w:r>
                    </w:p>
                  </w:txbxContent>
                </v:textbox>
                <w10:wrap type="topAndBottom" anchorx="page"/>
              </v:shape>
            </w:pict>
          </mc:Fallback>
        </mc:AlternateContent>
      </w:r>
      <w:r w:rsidRPr="00F41037">
        <w:rPr>
          <w:noProof/>
        </w:rPr>
        <mc:AlternateContent>
          <mc:Choice Requires="wpg">
            <w:drawing>
              <wp:anchor distT="0" distB="0" distL="114300" distR="114300" simplePos="0" relativeHeight="251659264" behindDoc="1" locked="0" layoutInCell="1" allowOverlap="1" wp14:anchorId="31766C15" wp14:editId="00A252E3">
                <wp:simplePos x="0" y="0"/>
                <wp:positionH relativeFrom="page">
                  <wp:posOffset>414020</wp:posOffset>
                </wp:positionH>
                <wp:positionV relativeFrom="paragraph">
                  <wp:posOffset>228600</wp:posOffset>
                </wp:positionV>
                <wp:extent cx="6697980" cy="254000"/>
                <wp:effectExtent l="4445" t="635" r="3175"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254000"/>
                          <a:chOff x="652" y="360"/>
                          <a:chExt cx="10548" cy="400"/>
                        </a:xfrm>
                      </wpg:grpSpPr>
                      <wps:wsp>
                        <wps:cNvPr id="5" name="docshape8"/>
                        <wps:cNvSpPr>
                          <a:spLocks/>
                        </wps:cNvSpPr>
                        <wps:spPr bwMode="auto">
                          <a:xfrm>
                            <a:off x="651" y="380"/>
                            <a:ext cx="10547" cy="360"/>
                          </a:xfrm>
                          <a:custGeom>
                            <a:avLst/>
                            <a:gdLst>
                              <a:gd name="T0" fmla="+- 0 11198 652"/>
                              <a:gd name="T1" fmla="*/ T0 w 10547"/>
                              <a:gd name="T2" fmla="+- 0 380 380"/>
                              <a:gd name="T3" fmla="*/ 380 h 360"/>
                              <a:gd name="T4" fmla="+- 0 4253 652"/>
                              <a:gd name="T5" fmla="*/ T4 w 10547"/>
                              <a:gd name="T6" fmla="+- 0 380 380"/>
                              <a:gd name="T7" fmla="*/ 380 h 360"/>
                              <a:gd name="T8" fmla="+- 0 652 652"/>
                              <a:gd name="T9" fmla="*/ T8 w 10547"/>
                              <a:gd name="T10" fmla="+- 0 380 380"/>
                              <a:gd name="T11" fmla="*/ 380 h 360"/>
                              <a:gd name="T12" fmla="+- 0 652 652"/>
                              <a:gd name="T13" fmla="*/ T12 w 10547"/>
                              <a:gd name="T14" fmla="+- 0 740 380"/>
                              <a:gd name="T15" fmla="*/ 740 h 360"/>
                              <a:gd name="T16" fmla="+- 0 4253 652"/>
                              <a:gd name="T17" fmla="*/ T16 w 10547"/>
                              <a:gd name="T18" fmla="+- 0 740 380"/>
                              <a:gd name="T19" fmla="*/ 740 h 360"/>
                              <a:gd name="T20" fmla="+- 0 11198 652"/>
                              <a:gd name="T21" fmla="*/ T20 w 10547"/>
                              <a:gd name="T22" fmla="+- 0 740 380"/>
                              <a:gd name="T23" fmla="*/ 740 h 360"/>
                              <a:gd name="T24" fmla="+- 0 11198 652"/>
                              <a:gd name="T25" fmla="*/ T24 w 10547"/>
                              <a:gd name="T26" fmla="+- 0 380 380"/>
                              <a:gd name="T27" fmla="*/ 380 h 360"/>
                            </a:gdLst>
                            <a:ahLst/>
                            <a:cxnLst>
                              <a:cxn ang="0">
                                <a:pos x="T1" y="T3"/>
                              </a:cxn>
                              <a:cxn ang="0">
                                <a:pos x="T5" y="T7"/>
                              </a:cxn>
                              <a:cxn ang="0">
                                <a:pos x="T9" y="T11"/>
                              </a:cxn>
                              <a:cxn ang="0">
                                <a:pos x="T13" y="T15"/>
                              </a:cxn>
                              <a:cxn ang="0">
                                <a:pos x="T17" y="T19"/>
                              </a:cxn>
                              <a:cxn ang="0">
                                <a:pos x="T21" y="T23"/>
                              </a:cxn>
                              <a:cxn ang="0">
                                <a:pos x="T25" y="T27"/>
                              </a:cxn>
                            </a:cxnLst>
                            <a:rect l="0" t="0" r="r" b="b"/>
                            <a:pathLst>
                              <a:path w="10547" h="360">
                                <a:moveTo>
                                  <a:pt x="10546" y="0"/>
                                </a:moveTo>
                                <a:lnTo>
                                  <a:pt x="3601" y="0"/>
                                </a:lnTo>
                                <a:lnTo>
                                  <a:pt x="0" y="0"/>
                                </a:lnTo>
                                <a:lnTo>
                                  <a:pt x="0" y="360"/>
                                </a:lnTo>
                                <a:lnTo>
                                  <a:pt x="3601" y="360"/>
                                </a:lnTo>
                                <a:lnTo>
                                  <a:pt x="10546" y="360"/>
                                </a:lnTo>
                                <a:lnTo>
                                  <a:pt x="1054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9"/>
                        <wps:cNvSpPr>
                          <a:spLocks noChangeArrowheads="1"/>
                        </wps:cNvSpPr>
                        <wps:spPr bwMode="auto">
                          <a:xfrm>
                            <a:off x="651" y="360"/>
                            <a:ext cx="360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0"/>
                        <wps:cNvSpPr>
                          <a:spLocks noChangeArrowheads="1"/>
                        </wps:cNvSpPr>
                        <wps:spPr bwMode="auto">
                          <a:xfrm>
                            <a:off x="651" y="379"/>
                            <a:ext cx="3621" cy="2"/>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1"/>
                        <wps:cNvSpPr>
                          <a:spLocks/>
                        </wps:cNvSpPr>
                        <wps:spPr bwMode="auto">
                          <a:xfrm>
                            <a:off x="4252" y="360"/>
                            <a:ext cx="6947" cy="20"/>
                          </a:xfrm>
                          <a:custGeom>
                            <a:avLst/>
                            <a:gdLst>
                              <a:gd name="T0" fmla="+- 0 11200 4253"/>
                              <a:gd name="T1" fmla="*/ T0 w 6947"/>
                              <a:gd name="T2" fmla="+- 0 360 360"/>
                              <a:gd name="T3" fmla="*/ 360 h 20"/>
                              <a:gd name="T4" fmla="+- 0 4272 4253"/>
                              <a:gd name="T5" fmla="*/ T4 w 6947"/>
                              <a:gd name="T6" fmla="+- 0 360 360"/>
                              <a:gd name="T7" fmla="*/ 360 h 20"/>
                              <a:gd name="T8" fmla="+- 0 4253 4253"/>
                              <a:gd name="T9" fmla="*/ T8 w 6947"/>
                              <a:gd name="T10" fmla="+- 0 360 360"/>
                              <a:gd name="T11" fmla="*/ 360 h 20"/>
                              <a:gd name="T12" fmla="+- 0 4253 4253"/>
                              <a:gd name="T13" fmla="*/ T12 w 6947"/>
                              <a:gd name="T14" fmla="+- 0 379 360"/>
                              <a:gd name="T15" fmla="*/ 379 h 20"/>
                              <a:gd name="T16" fmla="+- 0 4272 4253"/>
                              <a:gd name="T17" fmla="*/ T16 w 6947"/>
                              <a:gd name="T18" fmla="+- 0 379 360"/>
                              <a:gd name="T19" fmla="*/ 379 h 20"/>
                              <a:gd name="T20" fmla="+- 0 11200 4253"/>
                              <a:gd name="T21" fmla="*/ T20 w 6947"/>
                              <a:gd name="T22" fmla="+- 0 379 360"/>
                              <a:gd name="T23" fmla="*/ 379 h 20"/>
                              <a:gd name="T24" fmla="+- 0 11200 4253"/>
                              <a:gd name="T25" fmla="*/ T24 w 6947"/>
                              <a:gd name="T26" fmla="+- 0 360 360"/>
                              <a:gd name="T27" fmla="*/ 360 h 20"/>
                            </a:gdLst>
                            <a:ahLst/>
                            <a:cxnLst>
                              <a:cxn ang="0">
                                <a:pos x="T1" y="T3"/>
                              </a:cxn>
                              <a:cxn ang="0">
                                <a:pos x="T5" y="T7"/>
                              </a:cxn>
                              <a:cxn ang="0">
                                <a:pos x="T9" y="T11"/>
                              </a:cxn>
                              <a:cxn ang="0">
                                <a:pos x="T13" y="T15"/>
                              </a:cxn>
                              <a:cxn ang="0">
                                <a:pos x="T17" y="T19"/>
                              </a:cxn>
                              <a:cxn ang="0">
                                <a:pos x="T21" y="T23"/>
                              </a:cxn>
                              <a:cxn ang="0">
                                <a:pos x="T25" y="T27"/>
                              </a:cxn>
                            </a:cxnLst>
                            <a:rect l="0" t="0" r="r" b="b"/>
                            <a:pathLst>
                              <a:path w="6947" h="20">
                                <a:moveTo>
                                  <a:pt x="6947" y="0"/>
                                </a:moveTo>
                                <a:lnTo>
                                  <a:pt x="19" y="0"/>
                                </a:lnTo>
                                <a:lnTo>
                                  <a:pt x="0" y="0"/>
                                </a:lnTo>
                                <a:lnTo>
                                  <a:pt x="0" y="19"/>
                                </a:lnTo>
                                <a:lnTo>
                                  <a:pt x="19" y="19"/>
                                </a:lnTo>
                                <a:lnTo>
                                  <a:pt x="6947" y="19"/>
                                </a:lnTo>
                                <a:lnTo>
                                  <a:pt x="6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
                        <wps:cNvSpPr>
                          <a:spLocks noChangeArrowheads="1"/>
                        </wps:cNvSpPr>
                        <wps:spPr bwMode="auto">
                          <a:xfrm>
                            <a:off x="4272" y="379"/>
                            <a:ext cx="6928" cy="2"/>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3"/>
                        <wps:cNvSpPr>
                          <a:spLocks/>
                        </wps:cNvSpPr>
                        <wps:spPr bwMode="auto">
                          <a:xfrm>
                            <a:off x="651" y="740"/>
                            <a:ext cx="10548" cy="20"/>
                          </a:xfrm>
                          <a:custGeom>
                            <a:avLst/>
                            <a:gdLst>
                              <a:gd name="T0" fmla="+- 0 11200 652"/>
                              <a:gd name="T1" fmla="*/ T0 w 10548"/>
                              <a:gd name="T2" fmla="+- 0 740 740"/>
                              <a:gd name="T3" fmla="*/ 740 h 20"/>
                              <a:gd name="T4" fmla="+- 0 4272 652"/>
                              <a:gd name="T5" fmla="*/ T4 w 10548"/>
                              <a:gd name="T6" fmla="+- 0 740 740"/>
                              <a:gd name="T7" fmla="*/ 740 h 20"/>
                              <a:gd name="T8" fmla="+- 0 652 652"/>
                              <a:gd name="T9" fmla="*/ T8 w 10548"/>
                              <a:gd name="T10" fmla="+- 0 740 740"/>
                              <a:gd name="T11" fmla="*/ 740 h 20"/>
                              <a:gd name="T12" fmla="+- 0 652 652"/>
                              <a:gd name="T13" fmla="*/ T12 w 10548"/>
                              <a:gd name="T14" fmla="+- 0 760 740"/>
                              <a:gd name="T15" fmla="*/ 760 h 20"/>
                              <a:gd name="T16" fmla="+- 0 4272 652"/>
                              <a:gd name="T17" fmla="*/ T16 w 10548"/>
                              <a:gd name="T18" fmla="+- 0 760 740"/>
                              <a:gd name="T19" fmla="*/ 760 h 20"/>
                              <a:gd name="T20" fmla="+- 0 11200 652"/>
                              <a:gd name="T21" fmla="*/ T20 w 10548"/>
                              <a:gd name="T22" fmla="+- 0 760 740"/>
                              <a:gd name="T23" fmla="*/ 760 h 20"/>
                              <a:gd name="T24" fmla="+- 0 11200 652"/>
                              <a:gd name="T25" fmla="*/ T24 w 10548"/>
                              <a:gd name="T26" fmla="+- 0 740 740"/>
                              <a:gd name="T27" fmla="*/ 740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20"/>
                                </a:lnTo>
                                <a:lnTo>
                                  <a:pt x="3620" y="20"/>
                                </a:lnTo>
                                <a:lnTo>
                                  <a:pt x="10548" y="20"/>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C587" id="Group 4" o:spid="_x0000_s1026" style="position:absolute;margin-left:32.6pt;margin-top:18pt;width:527.4pt;height:20pt;z-index:-251657216;mso-position-horizontal-relative:page" coordorigin="652,360" coordsize="105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">
                <v:shape id="docshape8" o:spid="_x0000_s1027" style="position:absolute;left:651;top:380;width:10547;height:360;visibility:visible;mso-wrap-style:square;v-text-anchor:top" coordsize="1054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" path="m10546,l3601,,,,,360r3601,l10546,360r,-360xe" fillcolor="#bcbec0" stroked="f">
                  <v:path arrowok="t" o:connecttype="custom" o:connectlocs="10546,380;3601,380;0,380;0,740;3601,740;10546,740;10546,380" o:connectangles="0,0,0,0,0,0,0"/>
                </v:shape>
                <v:rect id="docshape9" o:spid="_x0000_s1028" style="position:absolute;left:651;top:360;width:360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docshape10" o:spid="_x0000_s1029" style="position:absolute;left:651;top:379;width:36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" fillcolor="#bcbec0" stroked="f"/>
                <v:shape id="docshape11" o:spid="_x0000_s1030" style="position:absolute;left:4252;top:360;width:6947;height:20;visibility:visible;mso-wrap-style:square;v-text-anchor:top" coordsize="6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" path="m6947,l19,,,,,19r19,l6947,19r,-19xe" fillcolor="black" stroked="f">
                  <v:path arrowok="t" o:connecttype="custom" o:connectlocs="6947,360;19,360;0,360;0,379;19,379;6947,379;6947,360" o:connectangles="0,0,0,0,0,0,0"/>
                </v:shape>
                <v:rect id="docshape12" o:spid="_x0000_s1031" style="position:absolute;left:4272;top:379;width:692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" fillcolor="#bcbec0" stroked="f"/>
                <v:shape id="docshape13" o:spid="_x0000_s1032" style="position:absolute;left:651;top:740;width:10548;height:20;visibility:visible;mso-wrap-style:square;v-text-anchor:top" coordsize="105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" path="m10548,l3620,,,,,20r3620,l10548,20r,-20xe" fillcolor="black" stroked="f">
                  <v:path arrowok="t" o:connecttype="custom" o:connectlocs="10548,740;3620,740;0,740;0,760;3620,760;10548,760;10548,740" o:connectangles="0,0,0,0,0,0,0"/>
                </v:shape>
                <w10:wrap anchorx="page"/>
              </v:group>
            </w:pict>
          </mc:Fallback>
        </mc:AlternateContent>
      </w:r>
      <w:r w:rsidRPr="00F41037">
        <w:rPr>
          <w:rFonts w:ascii="Public Sans" w:hAnsi="Public Sans"/>
          <w:szCs w:val="22"/>
        </w:rPr>
        <w:t>Negotiate/agree</w:t>
      </w:r>
      <w:r w:rsidRPr="00F41037">
        <w:rPr>
          <w:rFonts w:ascii="Public Sans" w:hAnsi="Public Sans"/>
          <w:spacing w:val="-4"/>
          <w:szCs w:val="22"/>
        </w:rPr>
        <w:t xml:space="preserve"> </w:t>
      </w:r>
      <w:r w:rsidRPr="00F41037">
        <w:rPr>
          <w:rFonts w:ascii="Public Sans" w:hAnsi="Public Sans"/>
          <w:szCs w:val="22"/>
        </w:rPr>
        <w:t>on</w:t>
      </w:r>
      <w:r w:rsidRPr="00F41037">
        <w:rPr>
          <w:rFonts w:ascii="Public Sans" w:hAnsi="Public Sans"/>
          <w:spacing w:val="-3"/>
          <w:szCs w:val="22"/>
        </w:rPr>
        <w:t xml:space="preserve"> </w:t>
      </w:r>
      <w:r w:rsidRPr="00F41037">
        <w:rPr>
          <w:rFonts w:ascii="Public Sans" w:hAnsi="Public Sans"/>
          <w:spacing w:val="-2"/>
          <w:szCs w:val="22"/>
        </w:rPr>
        <w:t>timeframes</w:t>
      </w:r>
    </w:p>
    <w:p w14:paraId="1A007AB9" w14:textId="082D32DF" w:rsidR="001165DF" w:rsidRPr="00F41037" w:rsidRDefault="001165DF" w:rsidP="00F41037">
      <w:pPr>
        <w:tabs>
          <w:tab w:val="left" w:pos="4150"/>
          <w:tab w:val="left" w:pos="4510"/>
        </w:tabs>
        <w:spacing w:before="95"/>
        <w:rPr>
          <w:rFonts w:ascii="Public Sans" w:hAnsi="Public Sans"/>
          <w:szCs w:val="22"/>
        </w:rPr>
      </w:pPr>
      <w:r w:rsidRPr="00F41037">
        <w:rPr>
          <w:rFonts w:ascii="Public Sans" w:hAnsi="Public Sans"/>
          <w:spacing w:val="-2"/>
          <w:szCs w:val="22"/>
        </w:rPr>
        <w:t>Non-government</w:t>
      </w:r>
      <w:r w:rsidRPr="00F41037">
        <w:rPr>
          <w:rFonts w:ascii="Public Sans" w:hAnsi="Public Sans"/>
          <w:spacing w:val="13"/>
          <w:szCs w:val="22"/>
        </w:rPr>
        <w:t xml:space="preserve"> </w:t>
      </w:r>
      <w:r w:rsidRPr="00F41037">
        <w:rPr>
          <w:rFonts w:ascii="Public Sans" w:hAnsi="Public Sans"/>
          <w:spacing w:val="-2"/>
          <w:szCs w:val="22"/>
        </w:rPr>
        <w:t>Organisations</w:t>
      </w:r>
      <w:r w:rsidRPr="00F41037">
        <w:rPr>
          <w:rFonts w:ascii="Public Sans" w:hAnsi="Public Sans"/>
          <w:szCs w:val="22"/>
        </w:rPr>
        <w:tab/>
        <w:t>Engage</w:t>
      </w:r>
      <w:r w:rsidRPr="00F41037">
        <w:rPr>
          <w:rFonts w:ascii="Public Sans" w:hAnsi="Public Sans"/>
          <w:spacing w:val="-9"/>
          <w:szCs w:val="22"/>
        </w:rPr>
        <w:t xml:space="preserve"> </w:t>
      </w:r>
      <w:r w:rsidRPr="00F41037">
        <w:rPr>
          <w:rFonts w:ascii="Public Sans" w:hAnsi="Public Sans"/>
          <w:szCs w:val="22"/>
        </w:rPr>
        <w:t>with</w:t>
      </w:r>
      <w:r w:rsidRPr="00F41037">
        <w:rPr>
          <w:rFonts w:ascii="Public Sans" w:hAnsi="Public Sans"/>
          <w:spacing w:val="-6"/>
          <w:szCs w:val="22"/>
        </w:rPr>
        <w:t xml:space="preserve"> </w:t>
      </w:r>
      <w:r w:rsidRPr="00F41037">
        <w:rPr>
          <w:rFonts w:ascii="Public Sans" w:hAnsi="Public Sans"/>
          <w:szCs w:val="22"/>
        </w:rPr>
        <w:t>service</w:t>
      </w:r>
      <w:r w:rsidRPr="00F41037">
        <w:rPr>
          <w:rFonts w:ascii="Public Sans" w:hAnsi="Public Sans"/>
          <w:spacing w:val="-5"/>
          <w:szCs w:val="22"/>
        </w:rPr>
        <w:t xml:space="preserve"> </w:t>
      </w:r>
      <w:r w:rsidRPr="00F41037">
        <w:rPr>
          <w:rFonts w:ascii="Public Sans" w:hAnsi="Public Sans"/>
          <w:spacing w:val="-2"/>
          <w:szCs w:val="22"/>
        </w:rPr>
        <w:t>providers</w:t>
      </w:r>
    </w:p>
    <w:p w14:paraId="1F70BFCF" w14:textId="217579D7" w:rsidR="001165DF" w:rsidRPr="00F41037" w:rsidRDefault="001165DF" w:rsidP="00F41037">
      <w:pPr>
        <w:widowControl w:val="0"/>
        <w:tabs>
          <w:tab w:val="left" w:pos="4510"/>
          <w:tab w:val="left" w:pos="4511"/>
        </w:tabs>
        <w:autoSpaceDE w:val="0"/>
        <w:autoSpaceDN w:val="0"/>
        <w:spacing w:before="38" w:after="0" w:line="240" w:lineRule="auto"/>
        <w:rPr>
          <w:rFonts w:ascii="Public Sans" w:hAnsi="Public Sans"/>
          <w:szCs w:val="22"/>
        </w:rPr>
      </w:pPr>
      <w:r w:rsidRPr="00F41037">
        <w:rPr>
          <w:noProof/>
        </w:rPr>
        <mc:AlternateContent>
          <mc:Choice Requires="wps">
            <w:drawing>
              <wp:anchor distT="0" distB="0" distL="0" distR="0" simplePos="0" relativeHeight="251664384" behindDoc="1" locked="0" layoutInCell="1" allowOverlap="1" wp14:anchorId="271D316E" wp14:editId="6F3E33E2">
                <wp:simplePos x="0" y="0"/>
                <wp:positionH relativeFrom="page">
                  <wp:posOffset>414020</wp:posOffset>
                </wp:positionH>
                <wp:positionV relativeFrom="paragraph">
                  <wp:posOffset>205105</wp:posOffset>
                </wp:positionV>
                <wp:extent cx="6697980" cy="12700"/>
                <wp:effectExtent l="4445" t="0" r="3175"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0"/>
                        </a:xfrm>
                        <a:custGeom>
                          <a:avLst/>
                          <a:gdLst>
                            <a:gd name="T0" fmla="+- 0 11200 652"/>
                            <a:gd name="T1" fmla="*/ T0 w 10548"/>
                            <a:gd name="T2" fmla="+- 0 323 323"/>
                            <a:gd name="T3" fmla="*/ 323 h 20"/>
                            <a:gd name="T4" fmla="+- 0 4272 652"/>
                            <a:gd name="T5" fmla="*/ T4 w 10548"/>
                            <a:gd name="T6" fmla="+- 0 323 323"/>
                            <a:gd name="T7" fmla="*/ 323 h 20"/>
                            <a:gd name="T8" fmla="+- 0 652 652"/>
                            <a:gd name="T9" fmla="*/ T8 w 10548"/>
                            <a:gd name="T10" fmla="+- 0 323 323"/>
                            <a:gd name="T11" fmla="*/ 323 h 20"/>
                            <a:gd name="T12" fmla="+- 0 652 652"/>
                            <a:gd name="T13" fmla="*/ T12 w 10548"/>
                            <a:gd name="T14" fmla="+- 0 342 323"/>
                            <a:gd name="T15" fmla="*/ 342 h 20"/>
                            <a:gd name="T16" fmla="+- 0 4272 652"/>
                            <a:gd name="T17" fmla="*/ T16 w 10548"/>
                            <a:gd name="T18" fmla="+- 0 342 323"/>
                            <a:gd name="T19" fmla="*/ 342 h 20"/>
                            <a:gd name="T20" fmla="+- 0 11200 652"/>
                            <a:gd name="T21" fmla="*/ T20 w 10548"/>
                            <a:gd name="T22" fmla="+- 0 342 323"/>
                            <a:gd name="T23" fmla="*/ 342 h 20"/>
                            <a:gd name="T24" fmla="+- 0 11200 652"/>
                            <a:gd name="T25" fmla="*/ T24 w 10548"/>
                            <a:gd name="T26" fmla="+- 0 323 323"/>
                            <a:gd name="T27" fmla="*/ 323 h 20"/>
                          </a:gdLst>
                          <a:ahLst/>
                          <a:cxnLst>
                            <a:cxn ang="0">
                              <a:pos x="T1" y="T3"/>
                            </a:cxn>
                            <a:cxn ang="0">
                              <a:pos x="T5" y="T7"/>
                            </a:cxn>
                            <a:cxn ang="0">
                              <a:pos x="T9" y="T11"/>
                            </a:cxn>
                            <a:cxn ang="0">
                              <a:pos x="T13" y="T15"/>
                            </a:cxn>
                            <a:cxn ang="0">
                              <a:pos x="T17" y="T19"/>
                            </a:cxn>
                            <a:cxn ang="0">
                              <a:pos x="T21" y="T23"/>
                            </a:cxn>
                            <a:cxn ang="0">
                              <a:pos x="T25" y="T27"/>
                            </a:cxn>
                          </a:cxnLst>
                          <a:rect l="0" t="0" r="r" b="b"/>
                          <a:pathLst>
                            <a:path w="10548" h="20">
                              <a:moveTo>
                                <a:pt x="10548" y="0"/>
                              </a:moveTo>
                              <a:lnTo>
                                <a:pt x="3620" y="0"/>
                              </a:lnTo>
                              <a:lnTo>
                                <a:pt x="0" y="0"/>
                              </a:lnTo>
                              <a:lnTo>
                                <a:pt x="0" y="19"/>
                              </a:lnTo>
                              <a:lnTo>
                                <a:pt x="3620" y="19"/>
                              </a:lnTo>
                              <a:lnTo>
                                <a:pt x="10548" y="19"/>
                              </a:lnTo>
                              <a:lnTo>
                                <a:pt x="10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CA58" id="Freeform: Shape 3" o:spid="_x0000_s1026" style="position:absolute;margin-left:32.6pt;margin-top:16.15pt;width:527.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" path="m10548,l3620,,,,,19r3620,l10548,19r,-19xe" fillcolor="black" stroked="f">
                <v:path arrowok="t" o:connecttype="custom" o:connectlocs="6697980,205105;2298700,205105;0,205105;0,217170;2298700,217170;6697980,217170;6697980,205105" o:connectangles="0,0,0,0,0,0,0"/>
                <w10:wrap type="topAndBottom" anchorx="page"/>
              </v:shape>
            </w:pict>
          </mc:Fallback>
        </mc:AlternateContent>
      </w:r>
      <w:r w:rsidR="00F41037">
        <w:rPr>
          <w:rFonts w:ascii="Public Sans" w:hAnsi="Public Sans"/>
          <w:szCs w:val="22"/>
        </w:rPr>
        <w:t xml:space="preserve">                                                                              </w:t>
      </w:r>
      <w:r w:rsidRPr="00F41037">
        <w:rPr>
          <w:rFonts w:ascii="Public Sans" w:hAnsi="Public Sans"/>
          <w:szCs w:val="22"/>
        </w:rPr>
        <w:t>Provide</w:t>
      </w:r>
      <w:r w:rsidRPr="00F41037">
        <w:rPr>
          <w:rFonts w:ascii="Public Sans" w:hAnsi="Public Sans"/>
          <w:spacing w:val="-3"/>
          <w:szCs w:val="22"/>
        </w:rPr>
        <w:t xml:space="preserve"> </w:t>
      </w:r>
      <w:r w:rsidRPr="00F41037">
        <w:rPr>
          <w:rFonts w:ascii="Public Sans" w:hAnsi="Public Sans"/>
          <w:szCs w:val="22"/>
        </w:rPr>
        <w:t>an</w:t>
      </w:r>
      <w:r w:rsidRPr="00F41037">
        <w:rPr>
          <w:rFonts w:ascii="Public Sans" w:hAnsi="Public Sans"/>
          <w:spacing w:val="-2"/>
          <w:szCs w:val="22"/>
        </w:rPr>
        <w:t xml:space="preserve"> </w:t>
      </w:r>
      <w:r w:rsidRPr="00F41037">
        <w:rPr>
          <w:rFonts w:ascii="Public Sans" w:hAnsi="Public Sans"/>
          <w:szCs w:val="22"/>
        </w:rPr>
        <w:t>effective</w:t>
      </w:r>
      <w:r w:rsidRPr="00F41037">
        <w:rPr>
          <w:rFonts w:ascii="Public Sans" w:hAnsi="Public Sans"/>
          <w:spacing w:val="-3"/>
          <w:szCs w:val="22"/>
        </w:rPr>
        <w:t xml:space="preserve"> </w:t>
      </w:r>
      <w:r w:rsidRPr="00F41037">
        <w:rPr>
          <w:rFonts w:ascii="Public Sans" w:hAnsi="Public Sans"/>
          <w:szCs w:val="22"/>
        </w:rPr>
        <w:t>and</w:t>
      </w:r>
      <w:r w:rsidRPr="00F41037">
        <w:rPr>
          <w:rFonts w:ascii="Public Sans" w:hAnsi="Public Sans"/>
          <w:spacing w:val="-2"/>
          <w:szCs w:val="22"/>
        </w:rPr>
        <w:t xml:space="preserve"> </w:t>
      </w:r>
      <w:r w:rsidRPr="00F41037">
        <w:rPr>
          <w:rFonts w:ascii="Public Sans" w:hAnsi="Public Sans"/>
          <w:szCs w:val="22"/>
        </w:rPr>
        <w:t>valuable</w:t>
      </w:r>
      <w:r w:rsidRPr="00F41037">
        <w:rPr>
          <w:rFonts w:ascii="Public Sans" w:hAnsi="Public Sans"/>
          <w:spacing w:val="-3"/>
          <w:szCs w:val="22"/>
        </w:rPr>
        <w:t xml:space="preserve"> </w:t>
      </w:r>
      <w:r w:rsidR="00635EA8" w:rsidRPr="00F41037">
        <w:rPr>
          <w:rFonts w:ascii="Public Sans" w:hAnsi="Public Sans"/>
          <w:szCs w:val="22"/>
        </w:rPr>
        <w:t>two</w:t>
      </w:r>
      <w:r w:rsidR="00635EA8" w:rsidRPr="00F41037">
        <w:rPr>
          <w:rFonts w:ascii="Public Sans" w:hAnsi="Public Sans"/>
          <w:spacing w:val="-2"/>
          <w:szCs w:val="22"/>
        </w:rPr>
        <w:t>-way</w:t>
      </w:r>
      <w:r w:rsidRPr="00F41037">
        <w:rPr>
          <w:rFonts w:ascii="Public Sans" w:hAnsi="Public Sans"/>
          <w:spacing w:val="-2"/>
          <w:szCs w:val="22"/>
        </w:rPr>
        <w:t xml:space="preserve"> liaison</w:t>
      </w:r>
    </w:p>
    <w:p w14:paraId="437B2F4E" w14:textId="080AD43B" w:rsidR="001165DF" w:rsidRPr="00F41037" w:rsidRDefault="001165DF" w:rsidP="00F41037">
      <w:pPr>
        <w:tabs>
          <w:tab w:val="left" w:pos="4150"/>
          <w:tab w:val="left" w:pos="4510"/>
        </w:tabs>
        <w:spacing w:before="75"/>
        <w:rPr>
          <w:rFonts w:ascii="Public Sans" w:hAnsi="Public Sans"/>
          <w:szCs w:val="22"/>
        </w:rPr>
      </w:pPr>
      <w:r w:rsidRPr="00F41037">
        <w:rPr>
          <w:rFonts w:ascii="Public Sans" w:hAnsi="Public Sans"/>
          <w:spacing w:val="-2"/>
          <w:szCs w:val="22"/>
        </w:rPr>
        <w:t>Community</w:t>
      </w:r>
      <w:r w:rsidRPr="00F41037">
        <w:rPr>
          <w:rFonts w:ascii="Public Sans" w:hAnsi="Public Sans"/>
          <w:szCs w:val="22"/>
        </w:rPr>
        <w:tab/>
        <w:t>Engage</w:t>
      </w:r>
      <w:r w:rsidRPr="00F41037">
        <w:rPr>
          <w:rFonts w:ascii="Public Sans" w:hAnsi="Public Sans"/>
          <w:spacing w:val="-6"/>
          <w:szCs w:val="22"/>
        </w:rPr>
        <w:t xml:space="preserve"> </w:t>
      </w:r>
      <w:r w:rsidRPr="00F41037">
        <w:rPr>
          <w:rFonts w:ascii="Public Sans" w:hAnsi="Public Sans"/>
          <w:szCs w:val="22"/>
        </w:rPr>
        <w:t>with</w:t>
      </w:r>
      <w:r w:rsidRPr="00F41037">
        <w:rPr>
          <w:rFonts w:ascii="Public Sans" w:hAnsi="Public Sans"/>
          <w:spacing w:val="-2"/>
          <w:szCs w:val="22"/>
        </w:rPr>
        <w:t xml:space="preserve"> </w:t>
      </w:r>
      <w:r w:rsidRPr="00F41037">
        <w:rPr>
          <w:rFonts w:ascii="Public Sans" w:hAnsi="Public Sans"/>
          <w:szCs w:val="22"/>
        </w:rPr>
        <w:t>service</w:t>
      </w:r>
      <w:r w:rsidRPr="00F41037">
        <w:rPr>
          <w:rFonts w:ascii="Public Sans" w:hAnsi="Public Sans"/>
          <w:spacing w:val="-2"/>
          <w:szCs w:val="22"/>
        </w:rPr>
        <w:t xml:space="preserve"> </w:t>
      </w:r>
      <w:r w:rsidRPr="00F41037">
        <w:rPr>
          <w:rFonts w:ascii="Public Sans" w:hAnsi="Public Sans"/>
          <w:szCs w:val="22"/>
        </w:rPr>
        <w:t>providers</w:t>
      </w:r>
      <w:r w:rsidRPr="00F41037">
        <w:rPr>
          <w:rFonts w:ascii="Public Sans" w:hAnsi="Public Sans"/>
          <w:spacing w:val="-3"/>
          <w:szCs w:val="22"/>
        </w:rPr>
        <w:t xml:space="preserve"> </w:t>
      </w:r>
      <w:r w:rsidRPr="00F41037">
        <w:rPr>
          <w:rFonts w:ascii="Public Sans" w:hAnsi="Public Sans"/>
          <w:szCs w:val="22"/>
        </w:rPr>
        <w:t>and</w:t>
      </w:r>
      <w:r w:rsidRPr="00F41037">
        <w:rPr>
          <w:rFonts w:ascii="Public Sans" w:hAnsi="Public Sans"/>
          <w:spacing w:val="-3"/>
          <w:szCs w:val="22"/>
        </w:rPr>
        <w:t xml:space="preserve"> </w:t>
      </w:r>
      <w:r w:rsidRPr="00F41037">
        <w:rPr>
          <w:rFonts w:ascii="Public Sans" w:hAnsi="Public Sans"/>
          <w:szCs w:val="22"/>
        </w:rPr>
        <w:t>client</w:t>
      </w:r>
      <w:r w:rsidRPr="00F41037">
        <w:rPr>
          <w:rFonts w:ascii="Public Sans" w:hAnsi="Public Sans"/>
          <w:spacing w:val="-2"/>
          <w:szCs w:val="22"/>
        </w:rPr>
        <w:t xml:space="preserve"> groups</w:t>
      </w:r>
    </w:p>
    <w:p w14:paraId="12C0293A" w14:textId="2AF97F91" w:rsidR="001165DF" w:rsidRPr="00F41037" w:rsidRDefault="001165DF" w:rsidP="001165DF">
      <w:pPr>
        <w:rPr>
          <w:rFonts w:ascii="Public Sans" w:hAnsi="Public Sans"/>
          <w:szCs w:val="22"/>
        </w:rPr>
      </w:pPr>
      <w:r w:rsidRPr="00F41037">
        <w:rPr>
          <w:rFonts w:ascii="Public Sans" w:hAnsi="Public Sans"/>
          <w:noProof/>
          <w:szCs w:val="22"/>
        </w:rPr>
        <mc:AlternateContent>
          <mc:Choice Requires="wps">
            <w:drawing>
              <wp:anchor distT="0" distB="0" distL="0" distR="0" simplePos="0" relativeHeight="251665408" behindDoc="1" locked="0" layoutInCell="1" allowOverlap="1" wp14:anchorId="25FE0D99" wp14:editId="7D72F49B">
                <wp:simplePos x="0" y="0"/>
                <wp:positionH relativeFrom="page">
                  <wp:posOffset>404495</wp:posOffset>
                </wp:positionH>
                <wp:positionV relativeFrom="paragraph">
                  <wp:posOffset>205740</wp:posOffset>
                </wp:positionV>
                <wp:extent cx="6707505" cy="12700"/>
                <wp:effectExtent l="4445" t="0" r="3175"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7505" cy="12700"/>
                        </a:xfrm>
                        <a:custGeom>
                          <a:avLst/>
                          <a:gdLst>
                            <a:gd name="T0" fmla="+- 0 11200 637"/>
                            <a:gd name="T1" fmla="*/ T0 w 10563"/>
                            <a:gd name="T2" fmla="+- 0 324 324"/>
                            <a:gd name="T3" fmla="*/ 324 h 20"/>
                            <a:gd name="T4" fmla="+- 0 4258 637"/>
                            <a:gd name="T5" fmla="*/ T4 w 10563"/>
                            <a:gd name="T6" fmla="+- 0 324 324"/>
                            <a:gd name="T7" fmla="*/ 324 h 20"/>
                            <a:gd name="T8" fmla="+- 0 4253 637"/>
                            <a:gd name="T9" fmla="*/ T8 w 10563"/>
                            <a:gd name="T10" fmla="+- 0 324 324"/>
                            <a:gd name="T11" fmla="*/ 324 h 20"/>
                            <a:gd name="T12" fmla="+- 0 4238 637"/>
                            <a:gd name="T13" fmla="*/ T12 w 10563"/>
                            <a:gd name="T14" fmla="+- 0 324 324"/>
                            <a:gd name="T15" fmla="*/ 324 h 20"/>
                            <a:gd name="T16" fmla="+- 0 637 637"/>
                            <a:gd name="T17" fmla="*/ T16 w 10563"/>
                            <a:gd name="T18" fmla="+- 0 324 324"/>
                            <a:gd name="T19" fmla="*/ 324 h 20"/>
                            <a:gd name="T20" fmla="+- 0 637 637"/>
                            <a:gd name="T21" fmla="*/ T20 w 10563"/>
                            <a:gd name="T22" fmla="+- 0 343 324"/>
                            <a:gd name="T23" fmla="*/ 343 h 20"/>
                            <a:gd name="T24" fmla="+- 0 4238 637"/>
                            <a:gd name="T25" fmla="*/ T24 w 10563"/>
                            <a:gd name="T26" fmla="+- 0 343 324"/>
                            <a:gd name="T27" fmla="*/ 343 h 20"/>
                            <a:gd name="T28" fmla="+- 0 4253 637"/>
                            <a:gd name="T29" fmla="*/ T28 w 10563"/>
                            <a:gd name="T30" fmla="+- 0 343 324"/>
                            <a:gd name="T31" fmla="*/ 343 h 20"/>
                            <a:gd name="T32" fmla="+- 0 4258 637"/>
                            <a:gd name="T33" fmla="*/ T32 w 10563"/>
                            <a:gd name="T34" fmla="+- 0 343 324"/>
                            <a:gd name="T35" fmla="*/ 343 h 20"/>
                            <a:gd name="T36" fmla="+- 0 11200 637"/>
                            <a:gd name="T37" fmla="*/ T36 w 10563"/>
                            <a:gd name="T38" fmla="+- 0 343 324"/>
                            <a:gd name="T39" fmla="*/ 343 h 20"/>
                            <a:gd name="T40" fmla="+- 0 11200 637"/>
                            <a:gd name="T41" fmla="*/ T40 w 10563"/>
                            <a:gd name="T42" fmla="+- 0 324 324"/>
                            <a:gd name="T43" fmla="*/ 32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63" h="20">
                              <a:moveTo>
                                <a:pt x="10563" y="0"/>
                              </a:moveTo>
                              <a:lnTo>
                                <a:pt x="3621" y="0"/>
                              </a:lnTo>
                              <a:lnTo>
                                <a:pt x="3616" y="0"/>
                              </a:lnTo>
                              <a:lnTo>
                                <a:pt x="3601" y="0"/>
                              </a:lnTo>
                              <a:lnTo>
                                <a:pt x="0" y="0"/>
                              </a:lnTo>
                              <a:lnTo>
                                <a:pt x="0" y="19"/>
                              </a:lnTo>
                              <a:lnTo>
                                <a:pt x="3601" y="19"/>
                              </a:lnTo>
                              <a:lnTo>
                                <a:pt x="3616" y="19"/>
                              </a:lnTo>
                              <a:lnTo>
                                <a:pt x="3621" y="19"/>
                              </a:lnTo>
                              <a:lnTo>
                                <a:pt x="10563" y="19"/>
                              </a:lnTo>
                              <a:lnTo>
                                <a:pt x="10563"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4C29" id="Freeform: Shape 1" o:spid="_x0000_s1026" style="position:absolute;margin-left:31.85pt;margin-top:16.2pt;width:528.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" path="m10563,l3621,r-5,l3601,,,,,19r3601,l3616,19r5,l10563,19r,-19xe" fillcolor="#bcbec0" stroked="f">
                <v:path arrowok="t" o:connecttype="custom" o:connectlocs="6707505,205740;2299335,205740;2296160,205740;2286635,205740;0,205740;0,217805;2286635,217805;2296160,217805;2299335,217805;6707505,217805;6707505,205740" o:connectangles="0,0,0,0,0,0,0,0,0,0,0"/>
                <w10:wrap type="topAndBottom" anchorx="page"/>
              </v:shape>
            </w:pict>
          </mc:Fallback>
        </mc:AlternateContent>
      </w:r>
      <w:r w:rsidR="00F41037">
        <w:rPr>
          <w:rFonts w:ascii="Public Sans" w:hAnsi="Public Sans"/>
          <w:szCs w:val="22"/>
        </w:rPr>
        <w:t xml:space="preserve">                                                                             </w:t>
      </w:r>
      <w:r w:rsidRPr="00F41037">
        <w:rPr>
          <w:rFonts w:ascii="Public Sans" w:hAnsi="Public Sans"/>
          <w:szCs w:val="22"/>
        </w:rPr>
        <w:t>Provide</w:t>
      </w:r>
      <w:r w:rsidRPr="00F41037">
        <w:rPr>
          <w:rFonts w:ascii="Public Sans" w:hAnsi="Public Sans"/>
          <w:spacing w:val="-3"/>
          <w:szCs w:val="22"/>
        </w:rPr>
        <w:t xml:space="preserve"> </w:t>
      </w:r>
      <w:r w:rsidRPr="00F41037">
        <w:rPr>
          <w:rFonts w:ascii="Public Sans" w:hAnsi="Public Sans"/>
          <w:szCs w:val="22"/>
        </w:rPr>
        <w:t>an</w:t>
      </w:r>
      <w:r w:rsidRPr="00F41037">
        <w:rPr>
          <w:rFonts w:ascii="Public Sans" w:hAnsi="Public Sans"/>
          <w:spacing w:val="-2"/>
          <w:szCs w:val="22"/>
        </w:rPr>
        <w:t xml:space="preserve"> </w:t>
      </w:r>
      <w:r w:rsidRPr="00F41037">
        <w:rPr>
          <w:rFonts w:ascii="Public Sans" w:hAnsi="Public Sans"/>
          <w:szCs w:val="22"/>
        </w:rPr>
        <w:t>effective</w:t>
      </w:r>
      <w:r w:rsidRPr="00F41037">
        <w:rPr>
          <w:rFonts w:ascii="Public Sans" w:hAnsi="Public Sans"/>
          <w:spacing w:val="-3"/>
          <w:szCs w:val="22"/>
        </w:rPr>
        <w:t xml:space="preserve"> </w:t>
      </w:r>
      <w:r w:rsidRPr="00F41037">
        <w:rPr>
          <w:rFonts w:ascii="Public Sans" w:hAnsi="Public Sans"/>
          <w:szCs w:val="22"/>
        </w:rPr>
        <w:t>and</w:t>
      </w:r>
      <w:r w:rsidRPr="00F41037">
        <w:rPr>
          <w:rFonts w:ascii="Public Sans" w:hAnsi="Public Sans"/>
          <w:spacing w:val="-2"/>
          <w:szCs w:val="22"/>
        </w:rPr>
        <w:t xml:space="preserve"> </w:t>
      </w:r>
      <w:r w:rsidRPr="00F41037">
        <w:rPr>
          <w:rFonts w:ascii="Public Sans" w:hAnsi="Public Sans"/>
          <w:szCs w:val="22"/>
        </w:rPr>
        <w:t>valuable</w:t>
      </w:r>
    </w:p>
    <w:p w14:paraId="020EBE2D" w14:textId="0AA282EB" w:rsidR="001165DF" w:rsidRPr="00F41037" w:rsidRDefault="001165DF" w:rsidP="00F41037">
      <w:pPr>
        <w:spacing w:after="0" w:line="240" w:lineRule="auto"/>
        <w:rPr>
          <w:rFonts w:ascii="Public Sans" w:hAnsi="Public Sans"/>
        </w:rPr>
      </w:pPr>
    </w:p>
    <w:p w14:paraId="393D7624" w14:textId="48112E7D" w:rsidR="00142BAB" w:rsidRPr="00F41037" w:rsidRDefault="00F41037" w:rsidP="00142BAB">
      <w:pPr>
        <w:pStyle w:val="Heading1"/>
        <w:rPr>
          <w:rFonts w:ascii="Public Sans" w:hAnsi="Public Sans" w:cstheme="minorHAnsi"/>
          <w:sz w:val="24"/>
          <w:szCs w:val="24"/>
        </w:rPr>
      </w:pPr>
      <w:r>
        <w:rPr>
          <w:rFonts w:ascii="Public Sans" w:hAnsi="Public Sans" w:cstheme="minorHAnsi"/>
          <w:sz w:val="24"/>
          <w:szCs w:val="24"/>
        </w:rPr>
        <w:lastRenderedPageBreak/>
        <w:t>R</w:t>
      </w:r>
      <w:r w:rsidR="00142BAB" w:rsidRPr="00F41037">
        <w:rPr>
          <w:rFonts w:ascii="Public Sans" w:hAnsi="Public Sans" w:cstheme="minorHAnsi"/>
          <w:sz w:val="24"/>
          <w:szCs w:val="24"/>
        </w:rPr>
        <w:t>ole dimensions</w:t>
      </w:r>
    </w:p>
    <w:p w14:paraId="05EA2038" w14:textId="77777777" w:rsidR="00142BAB" w:rsidRPr="00F41037" w:rsidRDefault="00142BAB" w:rsidP="008209B6">
      <w:pPr>
        <w:pStyle w:val="Heading2"/>
        <w:rPr>
          <w:rFonts w:ascii="Public Sans" w:hAnsi="Public Sans" w:cstheme="minorHAnsi"/>
          <w:u w:val="single"/>
        </w:rPr>
      </w:pPr>
      <w:r w:rsidRPr="00F41037">
        <w:rPr>
          <w:rFonts w:ascii="Public Sans" w:hAnsi="Public Sans" w:cstheme="minorHAnsi"/>
          <w:u w:val="single"/>
        </w:rPr>
        <w:t>Decision making</w:t>
      </w:r>
    </w:p>
    <w:p w14:paraId="723C49FF" w14:textId="77777777" w:rsidR="001165DF" w:rsidRPr="00635EA8" w:rsidRDefault="001165DF" w:rsidP="001165DF">
      <w:pPr>
        <w:spacing w:before="100" w:line="343" w:lineRule="auto"/>
        <w:ind w:left="189" w:right="8354"/>
        <w:rPr>
          <w:rFonts w:ascii="Public Sans" w:hAnsi="Public Sans"/>
        </w:rPr>
      </w:pPr>
      <w:r w:rsidRPr="00635EA8">
        <w:rPr>
          <w:rFonts w:ascii="Public Sans" w:hAnsi="Public Sans"/>
        </w:rPr>
        <w:t>The role:</w:t>
      </w:r>
    </w:p>
    <w:p w14:paraId="0DEFB373" w14:textId="77777777" w:rsidR="001165DF" w:rsidRPr="00635EA8" w:rsidRDefault="001165DF" w:rsidP="0017486A">
      <w:pPr>
        <w:numPr>
          <w:ilvl w:val="1"/>
          <w:numId w:val="29"/>
        </w:numPr>
        <w:spacing w:before="120" w:line="240" w:lineRule="auto"/>
        <w:jc w:val="both"/>
        <w:rPr>
          <w:rFonts w:ascii="Public Sans" w:hAnsi="Public Sans" w:cstheme="minorHAnsi"/>
          <w:bCs/>
        </w:rPr>
      </w:pPr>
      <w:r w:rsidRPr="00635EA8">
        <w:rPr>
          <w:rFonts w:ascii="Public Sans" w:hAnsi="Public Sans" w:cstheme="minorHAnsi"/>
          <w:bCs/>
        </w:rPr>
        <w:t>Sets own priorities and those of any staff/project staff supervised.</w:t>
      </w:r>
    </w:p>
    <w:p w14:paraId="3FC40756" w14:textId="77777777" w:rsidR="001165DF" w:rsidRPr="00635EA8" w:rsidRDefault="001165DF" w:rsidP="0017486A">
      <w:pPr>
        <w:numPr>
          <w:ilvl w:val="1"/>
          <w:numId w:val="29"/>
        </w:numPr>
        <w:spacing w:before="120" w:line="240" w:lineRule="auto"/>
        <w:jc w:val="both"/>
        <w:rPr>
          <w:rFonts w:ascii="Public Sans" w:hAnsi="Public Sans" w:cstheme="minorHAnsi"/>
          <w:bCs/>
        </w:rPr>
      </w:pPr>
      <w:r w:rsidRPr="00635EA8">
        <w:rPr>
          <w:rFonts w:ascii="Public Sans" w:hAnsi="Public Sans" w:cstheme="minorHAnsi"/>
          <w:bCs/>
        </w:rPr>
        <w:t>Maintains independence to develop a suitable approach in managing a unit/team, allocating resources, determining the conceptual framework towards projects and development of strategic plans.</w:t>
      </w:r>
    </w:p>
    <w:p w14:paraId="6E855B49" w14:textId="7AFDC781" w:rsidR="001165DF" w:rsidRPr="00635EA8" w:rsidRDefault="001165DF" w:rsidP="0017486A">
      <w:pPr>
        <w:numPr>
          <w:ilvl w:val="1"/>
          <w:numId w:val="29"/>
        </w:numPr>
        <w:spacing w:before="120" w:line="240" w:lineRule="auto"/>
        <w:jc w:val="both"/>
        <w:rPr>
          <w:rFonts w:ascii="Public Sans" w:hAnsi="Public Sans" w:cstheme="minorHAnsi"/>
          <w:bCs/>
        </w:rPr>
      </w:pPr>
      <w:r w:rsidRPr="00635EA8">
        <w:rPr>
          <w:rFonts w:ascii="Public Sans" w:hAnsi="Public Sans" w:cstheme="minorHAnsi"/>
          <w:bCs/>
        </w:rPr>
        <w:t>Has a high level of responsibility for determining appropriate unit/team actions undertaken, within government and legislative policies, and for ensuring quality control in the implementation of unit/</w:t>
      </w:r>
      <w:r w:rsidR="00635EA8" w:rsidRPr="00635EA8">
        <w:rPr>
          <w:rFonts w:ascii="Public Sans" w:hAnsi="Public Sans" w:cstheme="minorHAnsi"/>
          <w:bCs/>
        </w:rPr>
        <w:t>team work</w:t>
      </w:r>
      <w:r w:rsidRPr="00635EA8">
        <w:rPr>
          <w:rFonts w:ascii="Public Sans" w:hAnsi="Public Sans" w:cstheme="minorHAnsi"/>
          <w:bCs/>
        </w:rPr>
        <w:t>.</w:t>
      </w:r>
    </w:p>
    <w:p w14:paraId="0D0BFD08" w14:textId="77777777" w:rsidR="001165DF" w:rsidRPr="00635EA8" w:rsidRDefault="001165DF" w:rsidP="0017486A">
      <w:pPr>
        <w:numPr>
          <w:ilvl w:val="1"/>
          <w:numId w:val="29"/>
        </w:numPr>
        <w:spacing w:before="120" w:line="240" w:lineRule="auto"/>
        <w:jc w:val="both"/>
        <w:rPr>
          <w:rFonts w:ascii="Public Sans" w:hAnsi="Public Sans" w:cstheme="minorHAnsi"/>
          <w:bCs/>
        </w:rPr>
      </w:pPr>
      <w:r w:rsidRPr="00635EA8">
        <w:rPr>
          <w:rFonts w:ascii="Public Sans" w:hAnsi="Public Sans" w:cstheme="minorHAnsi"/>
          <w:bCs/>
        </w:rPr>
        <w:t>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w:t>
      </w:r>
    </w:p>
    <w:p w14:paraId="1FF6C0FF" w14:textId="77777777" w:rsidR="001165DF" w:rsidRPr="00F41037" w:rsidRDefault="001165DF" w:rsidP="001165DF">
      <w:pPr>
        <w:pStyle w:val="BodyText"/>
        <w:spacing w:before="6"/>
        <w:rPr>
          <w:rFonts w:ascii="Public Sans" w:hAnsi="Public Sans"/>
          <w:sz w:val="21"/>
        </w:rPr>
      </w:pPr>
    </w:p>
    <w:p w14:paraId="5856CD1A" w14:textId="28034945" w:rsidR="001165DF" w:rsidRPr="00635EA8" w:rsidRDefault="001165DF" w:rsidP="001165DF">
      <w:pPr>
        <w:pStyle w:val="BodyText"/>
        <w:ind w:left="189"/>
        <w:rPr>
          <w:rFonts w:ascii="Public Sans" w:hAnsi="Public Sans"/>
          <w:color w:val="auto"/>
        </w:rPr>
      </w:pPr>
      <w:r w:rsidRPr="00635EA8">
        <w:rPr>
          <w:rFonts w:ascii="Public Sans" w:hAnsi="Public Sans"/>
          <w:color w:val="auto"/>
        </w:rPr>
        <w:t>Refer</w:t>
      </w:r>
      <w:r w:rsidRPr="00635EA8">
        <w:rPr>
          <w:rFonts w:ascii="Public Sans" w:hAnsi="Public Sans"/>
          <w:color w:val="auto"/>
          <w:spacing w:val="-7"/>
        </w:rPr>
        <w:t xml:space="preserve"> </w:t>
      </w:r>
      <w:r w:rsidRPr="00635EA8">
        <w:rPr>
          <w:rFonts w:ascii="Public Sans" w:hAnsi="Public Sans"/>
          <w:color w:val="auto"/>
        </w:rPr>
        <w:t>to</w:t>
      </w:r>
      <w:r w:rsidRPr="00635EA8">
        <w:rPr>
          <w:rFonts w:ascii="Public Sans" w:hAnsi="Public Sans"/>
          <w:color w:val="auto"/>
          <w:spacing w:val="-7"/>
        </w:rPr>
        <w:t xml:space="preserve"> </w:t>
      </w:r>
      <w:r w:rsidRPr="00635EA8">
        <w:rPr>
          <w:rFonts w:ascii="Public Sans" w:hAnsi="Public Sans"/>
          <w:color w:val="auto"/>
        </w:rPr>
        <w:t>the</w:t>
      </w:r>
      <w:r w:rsidRPr="00635EA8">
        <w:rPr>
          <w:rFonts w:ascii="Public Sans" w:hAnsi="Public Sans"/>
          <w:color w:val="auto"/>
          <w:spacing w:val="-6"/>
        </w:rPr>
        <w:t xml:space="preserve"> </w:t>
      </w:r>
      <w:r w:rsidR="00635EA8" w:rsidRPr="00635EA8">
        <w:rPr>
          <w:rFonts w:ascii="Public Sans" w:hAnsi="Public Sans"/>
          <w:color w:val="auto"/>
        </w:rPr>
        <w:t>DCJ</w:t>
      </w:r>
      <w:r w:rsidRPr="00635EA8">
        <w:rPr>
          <w:rFonts w:ascii="Public Sans" w:hAnsi="Public Sans"/>
          <w:color w:val="auto"/>
          <w:spacing w:val="-7"/>
        </w:rPr>
        <w:t xml:space="preserve"> </w:t>
      </w:r>
      <w:r w:rsidRPr="00635EA8">
        <w:rPr>
          <w:rFonts w:ascii="Public Sans" w:hAnsi="Public Sans"/>
          <w:color w:val="auto"/>
        </w:rPr>
        <w:t>Delegations</w:t>
      </w:r>
      <w:r w:rsidRPr="00635EA8">
        <w:rPr>
          <w:rFonts w:ascii="Public Sans" w:hAnsi="Public Sans"/>
          <w:color w:val="auto"/>
          <w:spacing w:val="-6"/>
        </w:rPr>
        <w:t xml:space="preserve"> </w:t>
      </w:r>
      <w:r w:rsidRPr="00635EA8">
        <w:rPr>
          <w:rFonts w:ascii="Public Sans" w:hAnsi="Public Sans"/>
          <w:color w:val="auto"/>
        </w:rPr>
        <w:t>for</w:t>
      </w:r>
      <w:r w:rsidRPr="00635EA8">
        <w:rPr>
          <w:rFonts w:ascii="Public Sans" w:hAnsi="Public Sans"/>
          <w:color w:val="auto"/>
          <w:spacing w:val="-7"/>
        </w:rPr>
        <w:t xml:space="preserve"> </w:t>
      </w:r>
      <w:r w:rsidRPr="00635EA8">
        <w:rPr>
          <w:rFonts w:ascii="Public Sans" w:hAnsi="Public Sans"/>
          <w:color w:val="auto"/>
        </w:rPr>
        <w:t>specific</w:t>
      </w:r>
      <w:r w:rsidRPr="00635EA8">
        <w:rPr>
          <w:rFonts w:ascii="Public Sans" w:hAnsi="Public Sans"/>
          <w:color w:val="auto"/>
          <w:spacing w:val="-6"/>
        </w:rPr>
        <w:t xml:space="preserve"> </w:t>
      </w:r>
      <w:r w:rsidRPr="00635EA8">
        <w:rPr>
          <w:rFonts w:ascii="Public Sans" w:hAnsi="Public Sans"/>
          <w:color w:val="auto"/>
        </w:rPr>
        <w:t>financial</w:t>
      </w:r>
      <w:r w:rsidRPr="00635EA8">
        <w:rPr>
          <w:rFonts w:ascii="Public Sans" w:hAnsi="Public Sans"/>
          <w:color w:val="auto"/>
          <w:spacing w:val="-7"/>
        </w:rPr>
        <w:t xml:space="preserve"> </w:t>
      </w:r>
      <w:r w:rsidRPr="00635EA8">
        <w:rPr>
          <w:rFonts w:ascii="Public Sans" w:hAnsi="Public Sans"/>
          <w:color w:val="auto"/>
        </w:rPr>
        <w:t>and/or</w:t>
      </w:r>
      <w:r w:rsidRPr="00635EA8">
        <w:rPr>
          <w:rFonts w:ascii="Public Sans" w:hAnsi="Public Sans"/>
          <w:color w:val="auto"/>
          <w:spacing w:val="-6"/>
        </w:rPr>
        <w:t xml:space="preserve"> </w:t>
      </w:r>
      <w:r w:rsidRPr="00635EA8">
        <w:rPr>
          <w:rFonts w:ascii="Public Sans" w:hAnsi="Public Sans"/>
          <w:color w:val="auto"/>
        </w:rPr>
        <w:t>administrative</w:t>
      </w:r>
      <w:r w:rsidRPr="00635EA8">
        <w:rPr>
          <w:rFonts w:ascii="Public Sans" w:hAnsi="Public Sans"/>
          <w:color w:val="auto"/>
          <w:spacing w:val="-7"/>
        </w:rPr>
        <w:t xml:space="preserve"> </w:t>
      </w:r>
      <w:r w:rsidRPr="00635EA8">
        <w:rPr>
          <w:rFonts w:ascii="Public Sans" w:hAnsi="Public Sans"/>
          <w:color w:val="auto"/>
        </w:rPr>
        <w:t>delegations</w:t>
      </w:r>
      <w:r w:rsidRPr="00635EA8">
        <w:rPr>
          <w:rFonts w:ascii="Public Sans" w:hAnsi="Public Sans"/>
          <w:color w:val="auto"/>
          <w:spacing w:val="-7"/>
        </w:rPr>
        <w:t xml:space="preserve"> </w:t>
      </w:r>
      <w:r w:rsidRPr="00635EA8">
        <w:rPr>
          <w:rFonts w:ascii="Public Sans" w:hAnsi="Public Sans"/>
          <w:color w:val="auto"/>
        </w:rPr>
        <w:t>for</w:t>
      </w:r>
      <w:r w:rsidRPr="00635EA8">
        <w:rPr>
          <w:rFonts w:ascii="Public Sans" w:hAnsi="Public Sans"/>
          <w:color w:val="auto"/>
          <w:spacing w:val="-7"/>
        </w:rPr>
        <w:t xml:space="preserve"> </w:t>
      </w:r>
      <w:r w:rsidRPr="00635EA8">
        <w:rPr>
          <w:rFonts w:ascii="Public Sans" w:hAnsi="Public Sans"/>
          <w:color w:val="auto"/>
        </w:rPr>
        <w:t>this</w:t>
      </w:r>
      <w:r w:rsidRPr="00635EA8">
        <w:rPr>
          <w:rFonts w:ascii="Public Sans" w:hAnsi="Public Sans"/>
          <w:color w:val="auto"/>
          <w:spacing w:val="-6"/>
        </w:rPr>
        <w:t xml:space="preserve"> </w:t>
      </w:r>
      <w:r w:rsidRPr="00635EA8">
        <w:rPr>
          <w:rFonts w:ascii="Public Sans" w:hAnsi="Public Sans"/>
          <w:color w:val="auto"/>
          <w:spacing w:val="-2"/>
        </w:rPr>
        <w:t>role.</w:t>
      </w:r>
    </w:p>
    <w:p w14:paraId="4EC58905" w14:textId="77777777" w:rsidR="00AE1019" w:rsidRDefault="00AE1019" w:rsidP="008209B6">
      <w:pPr>
        <w:pStyle w:val="Heading2"/>
        <w:rPr>
          <w:rFonts w:ascii="Public Sans" w:hAnsi="Public Sans" w:cstheme="minorHAnsi"/>
          <w:u w:val="single"/>
        </w:rPr>
      </w:pPr>
    </w:p>
    <w:p w14:paraId="45262D1D" w14:textId="4E989629" w:rsidR="00142BAB" w:rsidRPr="00F41037" w:rsidRDefault="00142BAB" w:rsidP="008209B6">
      <w:pPr>
        <w:pStyle w:val="Heading2"/>
        <w:rPr>
          <w:rFonts w:ascii="Public Sans" w:hAnsi="Public Sans" w:cstheme="minorHAnsi"/>
          <w:u w:val="single"/>
        </w:rPr>
      </w:pPr>
      <w:r w:rsidRPr="00F41037">
        <w:rPr>
          <w:rFonts w:ascii="Public Sans" w:hAnsi="Public Sans" w:cstheme="minorHAnsi"/>
          <w:u w:val="single"/>
        </w:rPr>
        <w:t>Reporting line</w:t>
      </w:r>
    </w:p>
    <w:p w14:paraId="32CE45E6" w14:textId="77777777" w:rsidR="001165DF" w:rsidRPr="00635EA8" w:rsidRDefault="001165DF" w:rsidP="001165DF">
      <w:pPr>
        <w:rPr>
          <w:rFonts w:ascii="Public Sans" w:hAnsi="Public Sans" w:cstheme="minorHAnsi"/>
        </w:rPr>
      </w:pPr>
      <w:bookmarkStart w:id="2" w:name="ReportingLine"/>
      <w:bookmarkEnd w:id="2"/>
      <w:r w:rsidRPr="00635EA8">
        <w:rPr>
          <w:rFonts w:ascii="Public Sans" w:hAnsi="Public Sans" w:cstheme="minorHAnsi"/>
        </w:rPr>
        <w:t>See divisional structure and supplementary material.</w:t>
      </w:r>
    </w:p>
    <w:p w14:paraId="0C18269E" w14:textId="77777777" w:rsidR="00C31C1C" w:rsidRPr="00F41037" w:rsidRDefault="00C31C1C" w:rsidP="0003748A">
      <w:pPr>
        <w:pStyle w:val="Heading2"/>
        <w:rPr>
          <w:rFonts w:ascii="Public Sans" w:hAnsi="Public Sans" w:cstheme="minorHAnsi"/>
          <w:u w:val="single"/>
        </w:rPr>
      </w:pPr>
    </w:p>
    <w:p w14:paraId="158E3851" w14:textId="77777777" w:rsidR="0003748A" w:rsidRPr="00F41037" w:rsidRDefault="0003748A" w:rsidP="0003748A">
      <w:pPr>
        <w:pStyle w:val="Heading2"/>
        <w:rPr>
          <w:rFonts w:ascii="Public Sans" w:hAnsi="Public Sans" w:cstheme="minorHAnsi"/>
          <w:u w:val="single"/>
        </w:rPr>
      </w:pPr>
      <w:r w:rsidRPr="00F41037">
        <w:rPr>
          <w:rFonts w:ascii="Public Sans" w:hAnsi="Public Sans" w:cstheme="minorHAnsi"/>
          <w:u w:val="single"/>
        </w:rPr>
        <w:t>Direct reports</w:t>
      </w:r>
    </w:p>
    <w:p w14:paraId="2682DDB7" w14:textId="77777777" w:rsidR="001165DF" w:rsidRPr="00F41037" w:rsidRDefault="001165DF" w:rsidP="001165DF">
      <w:pPr>
        <w:rPr>
          <w:rFonts w:ascii="Public Sans" w:hAnsi="Public Sans" w:cstheme="minorHAnsi"/>
        </w:rPr>
      </w:pPr>
      <w:r w:rsidRPr="00F41037">
        <w:rPr>
          <w:rFonts w:ascii="Public Sans" w:hAnsi="Public Sans" w:cstheme="minorHAnsi"/>
        </w:rPr>
        <w:t>See divisional structure and supplementary material.</w:t>
      </w:r>
    </w:p>
    <w:p w14:paraId="5ADAD8F9" w14:textId="77777777" w:rsidR="006F390F" w:rsidRPr="00F41037"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F41037" w:rsidRDefault="0003748A" w:rsidP="0003748A">
      <w:pPr>
        <w:pStyle w:val="Heading2"/>
        <w:rPr>
          <w:rFonts w:ascii="Public Sans" w:hAnsi="Public Sans" w:cstheme="minorHAnsi"/>
          <w:u w:val="single"/>
        </w:rPr>
      </w:pPr>
      <w:r w:rsidRPr="00F41037">
        <w:rPr>
          <w:rFonts w:ascii="Public Sans" w:hAnsi="Public Sans" w:cstheme="minorHAnsi"/>
          <w:u w:val="single"/>
        </w:rPr>
        <w:t>Budget/Expenditure</w:t>
      </w:r>
    </w:p>
    <w:p w14:paraId="7D6EB410" w14:textId="55D39A22" w:rsidR="00513560" w:rsidRPr="00F41037" w:rsidRDefault="00513560" w:rsidP="00513560">
      <w:pPr>
        <w:rPr>
          <w:rFonts w:ascii="Public Sans" w:hAnsi="Public Sans" w:cstheme="minorHAnsi"/>
        </w:rPr>
      </w:pPr>
      <w:bookmarkStart w:id="3" w:name="Budget"/>
      <w:bookmarkEnd w:id="3"/>
      <w:r w:rsidRPr="00F41037">
        <w:rPr>
          <w:rFonts w:ascii="Public Sans" w:hAnsi="Public Sans" w:cstheme="minorHAnsi"/>
        </w:rPr>
        <w:t>Nil</w:t>
      </w:r>
    </w:p>
    <w:p w14:paraId="47BA242C" w14:textId="77777777" w:rsidR="0017486A" w:rsidRPr="00F41037" w:rsidRDefault="0017486A" w:rsidP="0017486A">
      <w:pPr>
        <w:pStyle w:val="Heading1"/>
        <w:rPr>
          <w:rFonts w:ascii="Public Sans" w:hAnsi="Public Sans" w:cstheme="minorHAnsi"/>
          <w:sz w:val="24"/>
          <w:szCs w:val="24"/>
        </w:rPr>
      </w:pPr>
      <w:r w:rsidRPr="00F41037">
        <w:rPr>
          <w:rFonts w:ascii="Public Sans" w:hAnsi="Public Sans" w:cstheme="minorHAnsi"/>
          <w:sz w:val="24"/>
          <w:szCs w:val="24"/>
        </w:rPr>
        <w:t>Key knowledge and experience</w:t>
      </w:r>
    </w:p>
    <w:p w14:paraId="6B35FE6C" w14:textId="77777777" w:rsidR="0017486A" w:rsidRPr="00F41037" w:rsidRDefault="0017486A" w:rsidP="00B12580">
      <w:pPr>
        <w:rPr>
          <w:rFonts w:ascii="Public Sans" w:hAnsi="Public Sans" w:cstheme="minorHAnsi"/>
        </w:rPr>
      </w:pPr>
      <w:r w:rsidRPr="00F41037">
        <w:rPr>
          <w:rFonts w:ascii="Public Sans" w:hAnsi="Public Sans" w:cstheme="minorHAnsi"/>
        </w:rPr>
        <w:t>Demonstrated experience in an operational Contact Centre environment.</w:t>
      </w:r>
    </w:p>
    <w:p w14:paraId="4FB7580F" w14:textId="77777777" w:rsidR="0017486A" w:rsidRPr="00F41037" w:rsidRDefault="0017486A" w:rsidP="00AE1019">
      <w:pPr>
        <w:spacing w:after="0" w:line="240" w:lineRule="auto"/>
        <w:rPr>
          <w:rFonts w:ascii="Public Sans" w:hAnsi="Public Sans" w:cstheme="minorHAnsi"/>
        </w:rPr>
      </w:pPr>
    </w:p>
    <w:p w14:paraId="5D9C59D3" w14:textId="77777777" w:rsidR="0003748A" w:rsidRPr="00F41037" w:rsidRDefault="0003748A" w:rsidP="0003748A">
      <w:pPr>
        <w:pStyle w:val="Heading1"/>
        <w:rPr>
          <w:rFonts w:ascii="Public Sans" w:hAnsi="Public Sans" w:cstheme="minorHAnsi"/>
          <w:sz w:val="24"/>
          <w:szCs w:val="24"/>
        </w:rPr>
      </w:pPr>
      <w:r w:rsidRPr="00F41037">
        <w:rPr>
          <w:rFonts w:ascii="Public Sans" w:hAnsi="Public Sans" w:cstheme="minorHAnsi"/>
          <w:sz w:val="24"/>
          <w:szCs w:val="24"/>
        </w:rPr>
        <w:t>Essential requirements</w:t>
      </w:r>
    </w:p>
    <w:p w14:paraId="6E41EEB6" w14:textId="77777777" w:rsidR="0017486A" w:rsidRPr="00F41037" w:rsidRDefault="0017486A" w:rsidP="0017486A">
      <w:pPr>
        <w:pStyle w:val="ListParagraph"/>
        <w:widowControl w:val="0"/>
        <w:numPr>
          <w:ilvl w:val="0"/>
          <w:numId w:val="33"/>
        </w:numPr>
        <w:tabs>
          <w:tab w:val="left" w:pos="549"/>
          <w:tab w:val="left" w:pos="550"/>
        </w:tabs>
        <w:autoSpaceDE w:val="0"/>
        <w:autoSpaceDN w:val="0"/>
        <w:spacing w:before="121" w:after="0" w:line="244" w:lineRule="auto"/>
        <w:ind w:right="583" w:hanging="360"/>
        <w:contextualSpacing w:val="0"/>
        <w:rPr>
          <w:rFonts w:ascii="Public Sans" w:hAnsi="Public Sans"/>
        </w:rPr>
      </w:pPr>
      <w:r w:rsidRPr="00F41037">
        <w:rPr>
          <w:rFonts w:ascii="Public Sans" w:hAnsi="Public Sans"/>
        </w:rPr>
        <w:t>Tertiary</w:t>
      </w:r>
      <w:r w:rsidRPr="00F41037">
        <w:rPr>
          <w:rFonts w:ascii="Public Sans" w:hAnsi="Public Sans"/>
          <w:spacing w:val="-3"/>
        </w:rPr>
        <w:t xml:space="preserve"> </w:t>
      </w:r>
      <w:r w:rsidRPr="00F41037">
        <w:rPr>
          <w:rFonts w:ascii="Public Sans" w:hAnsi="Public Sans"/>
        </w:rPr>
        <w:t>qualifications</w:t>
      </w:r>
      <w:r w:rsidRPr="00F41037">
        <w:rPr>
          <w:rFonts w:ascii="Public Sans" w:hAnsi="Public Sans"/>
          <w:spacing w:val="-3"/>
        </w:rPr>
        <w:t xml:space="preserve"> </w:t>
      </w:r>
      <w:r w:rsidRPr="00F41037">
        <w:rPr>
          <w:rFonts w:ascii="Public Sans" w:hAnsi="Public Sans"/>
        </w:rPr>
        <w:t>in</w:t>
      </w:r>
      <w:r w:rsidRPr="00F41037">
        <w:rPr>
          <w:rFonts w:ascii="Public Sans" w:hAnsi="Public Sans"/>
          <w:spacing w:val="-4"/>
        </w:rPr>
        <w:t xml:space="preserve"> </w:t>
      </w:r>
      <w:r w:rsidRPr="00F41037">
        <w:rPr>
          <w:rFonts w:ascii="Public Sans" w:hAnsi="Public Sans"/>
        </w:rPr>
        <w:t>a</w:t>
      </w:r>
      <w:r w:rsidRPr="00F41037">
        <w:rPr>
          <w:rFonts w:ascii="Public Sans" w:hAnsi="Public Sans"/>
          <w:spacing w:val="-3"/>
        </w:rPr>
        <w:t xml:space="preserve"> </w:t>
      </w:r>
      <w:r w:rsidRPr="00F41037">
        <w:rPr>
          <w:rFonts w:ascii="Public Sans" w:hAnsi="Public Sans"/>
        </w:rPr>
        <w:t>related</w:t>
      </w:r>
      <w:r w:rsidRPr="00F41037">
        <w:rPr>
          <w:rFonts w:ascii="Public Sans" w:hAnsi="Public Sans"/>
          <w:spacing w:val="-3"/>
        </w:rPr>
        <w:t xml:space="preserve"> </w:t>
      </w:r>
      <w:r w:rsidRPr="00F41037">
        <w:rPr>
          <w:rFonts w:ascii="Public Sans" w:hAnsi="Public Sans"/>
        </w:rPr>
        <w:t>discipline</w:t>
      </w:r>
      <w:r w:rsidRPr="00F41037">
        <w:rPr>
          <w:rFonts w:ascii="Public Sans" w:hAnsi="Public Sans"/>
          <w:spacing w:val="-3"/>
        </w:rPr>
        <w:t xml:space="preserve"> </w:t>
      </w:r>
      <w:r w:rsidRPr="00F41037">
        <w:rPr>
          <w:rFonts w:ascii="Public Sans" w:hAnsi="Public Sans"/>
        </w:rPr>
        <w:t>and/or</w:t>
      </w:r>
      <w:r w:rsidRPr="00F41037">
        <w:rPr>
          <w:rFonts w:ascii="Public Sans" w:hAnsi="Public Sans"/>
          <w:spacing w:val="-3"/>
        </w:rPr>
        <w:t xml:space="preserve"> </w:t>
      </w:r>
      <w:r w:rsidRPr="00F41037">
        <w:rPr>
          <w:rFonts w:ascii="Public Sans" w:hAnsi="Public Sans"/>
        </w:rPr>
        <w:t>equivalent</w:t>
      </w:r>
      <w:r w:rsidRPr="00F41037">
        <w:rPr>
          <w:rFonts w:ascii="Public Sans" w:hAnsi="Public Sans"/>
          <w:spacing w:val="-3"/>
        </w:rPr>
        <w:t xml:space="preserve"> </w:t>
      </w:r>
      <w:r w:rsidRPr="00F41037">
        <w:rPr>
          <w:rFonts w:ascii="Public Sans" w:hAnsi="Public Sans"/>
        </w:rPr>
        <w:t>knowledge,</w:t>
      </w:r>
      <w:r w:rsidRPr="00F41037">
        <w:rPr>
          <w:rFonts w:ascii="Public Sans" w:hAnsi="Public Sans"/>
          <w:spacing w:val="-3"/>
        </w:rPr>
        <w:t xml:space="preserve"> </w:t>
      </w:r>
      <w:r w:rsidRPr="00F41037">
        <w:rPr>
          <w:rFonts w:ascii="Public Sans" w:hAnsi="Public Sans"/>
        </w:rPr>
        <w:t>skills</w:t>
      </w:r>
      <w:r w:rsidRPr="00F41037">
        <w:rPr>
          <w:rFonts w:ascii="Public Sans" w:hAnsi="Public Sans"/>
          <w:spacing w:val="-3"/>
        </w:rPr>
        <w:t xml:space="preserve"> </w:t>
      </w:r>
      <w:r w:rsidRPr="00F41037">
        <w:rPr>
          <w:rFonts w:ascii="Public Sans" w:hAnsi="Public Sans"/>
        </w:rPr>
        <w:t>and</w:t>
      </w:r>
      <w:r w:rsidRPr="00F41037">
        <w:rPr>
          <w:rFonts w:ascii="Public Sans" w:hAnsi="Public Sans"/>
          <w:spacing w:val="-3"/>
        </w:rPr>
        <w:t xml:space="preserve"> </w:t>
      </w:r>
      <w:r w:rsidRPr="00F41037">
        <w:rPr>
          <w:rFonts w:ascii="Public Sans" w:hAnsi="Public Sans"/>
        </w:rPr>
        <w:t>experience</w:t>
      </w:r>
      <w:r w:rsidRPr="00F41037">
        <w:rPr>
          <w:rFonts w:ascii="Public Sans" w:hAnsi="Public Sans"/>
          <w:spacing w:val="-3"/>
        </w:rPr>
        <w:t xml:space="preserve"> </w:t>
      </w:r>
      <w:r w:rsidRPr="00F41037">
        <w:rPr>
          <w:rFonts w:ascii="Public Sans" w:hAnsi="Public Sans"/>
        </w:rPr>
        <w:t>with demonstrated commitment to ongoing professional development.</w:t>
      </w:r>
    </w:p>
    <w:p w14:paraId="726FB0C7" w14:textId="2B62723E" w:rsidR="0017486A" w:rsidRPr="00F41037" w:rsidRDefault="0017486A" w:rsidP="0017486A">
      <w:pPr>
        <w:pStyle w:val="BodyText"/>
        <w:spacing w:before="2"/>
        <w:rPr>
          <w:rFonts w:ascii="Public Sans" w:hAnsi="Public Sans"/>
        </w:rPr>
      </w:pPr>
    </w:p>
    <w:p w14:paraId="04642075" w14:textId="77777777" w:rsidR="0017486A" w:rsidRPr="00F41037" w:rsidRDefault="0017486A" w:rsidP="00B12580">
      <w:pPr>
        <w:rPr>
          <w:rFonts w:ascii="Public Sans" w:hAnsi="Public Sans" w:cstheme="minorHAnsi"/>
        </w:rPr>
      </w:pPr>
      <w:r w:rsidRPr="00F41037">
        <w:rPr>
          <w:rFonts w:ascii="Public Sans" w:hAnsi="Public Sans" w:cstheme="minorHAnsi"/>
        </w:rPr>
        <w:t>Please note: This role works on a rotating roster that includes weekend work.</w:t>
      </w:r>
    </w:p>
    <w:p w14:paraId="318EECF4" w14:textId="77777777" w:rsidR="00AE1019" w:rsidRDefault="00AE1019" w:rsidP="003F1151">
      <w:pPr>
        <w:jc w:val="both"/>
        <w:rPr>
          <w:rFonts w:ascii="Public Sans" w:hAnsi="Public Sans" w:cstheme="minorHAnsi"/>
        </w:rPr>
      </w:pPr>
      <w:bookmarkStart w:id="4" w:name="EssentialReqs"/>
      <w:bookmarkEnd w:id="4"/>
    </w:p>
    <w:p w14:paraId="4B3A22C8" w14:textId="247EDA71" w:rsidR="003F1151" w:rsidRPr="00F41037" w:rsidRDefault="003F1151" w:rsidP="003F1151">
      <w:pPr>
        <w:jc w:val="both"/>
        <w:rPr>
          <w:rFonts w:ascii="Public Sans" w:hAnsi="Public Sans" w:cstheme="minorHAnsi"/>
        </w:rPr>
      </w:pPr>
      <w:r w:rsidRPr="00F41037">
        <w:rPr>
          <w:rFonts w:ascii="Public Sans" w:hAnsi="Public Sans" w:cstheme="minorHAnsi"/>
        </w:rPr>
        <w:t>Appointments are subject to reference checks. Some roles may also require the following checks/ clearances:</w:t>
      </w:r>
    </w:p>
    <w:p w14:paraId="10552B99" w14:textId="77777777" w:rsidR="003F1151" w:rsidRPr="00F41037" w:rsidRDefault="003F1151" w:rsidP="003F1151">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t>National Criminal History Record Check in accordance with the Disability Inclusion Act 2014</w:t>
      </w:r>
    </w:p>
    <w:p w14:paraId="2E76575D" w14:textId="77777777" w:rsidR="003F1151" w:rsidRPr="00F41037" w:rsidRDefault="003F1151" w:rsidP="003F1151">
      <w:pPr>
        <w:numPr>
          <w:ilvl w:val="0"/>
          <w:numId w:val="29"/>
        </w:numPr>
        <w:spacing w:before="120" w:line="240" w:lineRule="auto"/>
        <w:jc w:val="both"/>
        <w:rPr>
          <w:rFonts w:ascii="Public Sans" w:hAnsi="Public Sans" w:cstheme="minorHAnsi"/>
          <w:bCs/>
        </w:rPr>
      </w:pPr>
      <w:r w:rsidRPr="00F41037">
        <w:rPr>
          <w:rFonts w:ascii="Public Sans" w:hAnsi="Public Sans" w:cstheme="minorHAnsi"/>
          <w:bCs/>
        </w:rPr>
        <w:lastRenderedPageBreak/>
        <w:t>Working with Children Check clearance in accordance with the Child Protection (Working with Children) Act 2012</w:t>
      </w:r>
    </w:p>
    <w:p w14:paraId="0D0248E7" w14:textId="77777777" w:rsidR="004E4265" w:rsidRPr="00F41037" w:rsidRDefault="004E4265">
      <w:pPr>
        <w:spacing w:after="0" w:line="240" w:lineRule="auto"/>
        <w:rPr>
          <w:rFonts w:ascii="Public Sans" w:hAnsi="Public Sans" w:cstheme="minorHAnsi"/>
          <w:sz w:val="24"/>
          <w:szCs w:val="24"/>
        </w:rPr>
      </w:pPr>
    </w:p>
    <w:p w14:paraId="2BB38FA6" w14:textId="77777777" w:rsidR="001D133A" w:rsidRPr="00F41037" w:rsidRDefault="001D133A" w:rsidP="001D133A">
      <w:pPr>
        <w:pStyle w:val="Heading1"/>
        <w:rPr>
          <w:rFonts w:ascii="Public Sans" w:hAnsi="Public Sans" w:cstheme="minorHAnsi"/>
          <w:sz w:val="24"/>
          <w:szCs w:val="24"/>
        </w:rPr>
      </w:pPr>
      <w:r w:rsidRPr="00F41037">
        <w:rPr>
          <w:rFonts w:ascii="Public Sans" w:hAnsi="Public Sans" w:cstheme="minorHAnsi"/>
          <w:sz w:val="24"/>
          <w:szCs w:val="24"/>
        </w:rPr>
        <w:t>Capabilities for the role</w:t>
      </w:r>
    </w:p>
    <w:p w14:paraId="229AA2F5" w14:textId="77777777" w:rsidR="00197F8F" w:rsidRPr="00F41037" w:rsidRDefault="00513560" w:rsidP="00197F8F">
      <w:pPr>
        <w:rPr>
          <w:rFonts w:ascii="Public Sans" w:hAnsi="Public Sans" w:cstheme="minorHAnsi"/>
        </w:rPr>
      </w:pPr>
      <w:r w:rsidRPr="00F41037">
        <w:rPr>
          <w:rFonts w:ascii="Public Sans" w:hAnsi="Public Sans" w:cstheme="minorHAnsi"/>
        </w:rPr>
        <w:t>T</w:t>
      </w:r>
      <w:r w:rsidR="00197F8F" w:rsidRPr="00F41037">
        <w:rPr>
          <w:rFonts w:ascii="Public Sans" w:hAnsi="Public Sans" w:cstheme="minorHAnsi"/>
        </w:rPr>
        <w:t xml:space="preserve">he </w:t>
      </w:r>
      <w:hyperlink r:id="rId9" w:history="1">
        <w:r w:rsidR="00197F8F" w:rsidRPr="00F41037">
          <w:rPr>
            <w:rStyle w:val="Hyperlink"/>
            <w:rFonts w:ascii="Public Sans" w:hAnsi="Public Sans" w:cstheme="minorHAnsi"/>
          </w:rPr>
          <w:t>NSW public sector capability framework</w:t>
        </w:r>
      </w:hyperlink>
      <w:r w:rsidR="00197F8F" w:rsidRPr="00F4103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F41037" w:rsidRDefault="00197F8F" w:rsidP="004714EE">
      <w:pPr>
        <w:rPr>
          <w:rFonts w:ascii="Public Sans" w:hAnsi="Public Sans" w:cstheme="minorHAnsi"/>
        </w:rPr>
      </w:pPr>
      <w:r w:rsidRPr="00F41037">
        <w:rPr>
          <w:rFonts w:ascii="Public Sans" w:hAnsi="Public Sans" w:cstheme="minorHAnsi"/>
        </w:rPr>
        <w:t xml:space="preserve">The capabilities are separated into </w:t>
      </w:r>
      <w:r w:rsidRPr="00F41037">
        <w:rPr>
          <w:rFonts w:ascii="Public Sans" w:hAnsi="Public Sans" w:cstheme="minorHAnsi"/>
          <w:b/>
        </w:rPr>
        <w:t>focus capabilities</w:t>
      </w:r>
      <w:r w:rsidRPr="00F41037">
        <w:rPr>
          <w:rFonts w:ascii="Public Sans" w:hAnsi="Public Sans" w:cstheme="minorHAnsi"/>
        </w:rPr>
        <w:t xml:space="preserve"> and </w:t>
      </w:r>
      <w:r w:rsidRPr="00F41037">
        <w:rPr>
          <w:rFonts w:ascii="Public Sans" w:hAnsi="Public Sans" w:cstheme="minorHAnsi"/>
          <w:b/>
        </w:rPr>
        <w:t>complementary capabilities</w:t>
      </w:r>
      <w:r w:rsidRPr="00F41037">
        <w:rPr>
          <w:rFonts w:ascii="Public Sans" w:hAnsi="Public Sans" w:cstheme="minorHAnsi"/>
        </w:rPr>
        <w:t xml:space="preserve">. </w:t>
      </w:r>
    </w:p>
    <w:p w14:paraId="054D8ECC" w14:textId="77777777" w:rsidR="004714EE" w:rsidRPr="00F41037" w:rsidRDefault="004714EE" w:rsidP="004714EE">
      <w:pPr>
        <w:spacing w:after="0" w:line="240" w:lineRule="auto"/>
        <w:rPr>
          <w:rFonts w:ascii="Public Sans" w:hAnsi="Public Sans" w:cstheme="minorHAnsi"/>
        </w:rPr>
      </w:pPr>
    </w:p>
    <w:p w14:paraId="0B6BE9C0" w14:textId="77777777" w:rsidR="00197F8F" w:rsidRPr="00F41037" w:rsidRDefault="00197F8F" w:rsidP="004714EE">
      <w:pPr>
        <w:pStyle w:val="Heading2"/>
        <w:spacing w:after="0" w:line="240" w:lineRule="auto"/>
        <w:rPr>
          <w:rFonts w:ascii="Public Sans" w:hAnsi="Public Sans" w:cstheme="minorHAnsi"/>
        </w:rPr>
      </w:pPr>
      <w:r w:rsidRPr="00F41037">
        <w:rPr>
          <w:rFonts w:ascii="Public Sans" w:hAnsi="Public Sans" w:cstheme="minorHAnsi"/>
        </w:rPr>
        <w:t>Focus capabilities</w:t>
      </w:r>
    </w:p>
    <w:p w14:paraId="45F322B9" w14:textId="77777777" w:rsidR="00197F8F" w:rsidRPr="00F41037" w:rsidRDefault="00197F8F" w:rsidP="00197F8F">
      <w:pPr>
        <w:pStyle w:val="PlainText"/>
        <w:spacing w:before="62" w:line="276" w:lineRule="auto"/>
        <w:rPr>
          <w:rFonts w:ascii="Public Sans" w:eastAsiaTheme="minorEastAsia" w:hAnsi="Public Sans" w:cstheme="minorHAnsi"/>
          <w:sz w:val="22"/>
          <w:szCs w:val="22"/>
          <w:lang w:val="en-US"/>
        </w:rPr>
      </w:pPr>
      <w:r w:rsidRPr="00F41037">
        <w:rPr>
          <w:rFonts w:ascii="Public Sans" w:eastAsiaTheme="minorEastAsia" w:hAnsi="Public Sans" w:cstheme="minorHAnsi"/>
          <w:i/>
          <w:sz w:val="22"/>
          <w:szCs w:val="22"/>
          <w:lang w:val="en-US"/>
        </w:rPr>
        <w:t>Focus capabilities</w:t>
      </w:r>
      <w:r w:rsidRPr="00F41037">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F41037" w:rsidRDefault="00197F8F" w:rsidP="00513560">
      <w:pPr>
        <w:pStyle w:val="PlainText"/>
        <w:spacing w:before="62" w:line="276" w:lineRule="auto"/>
        <w:rPr>
          <w:rFonts w:ascii="Public Sans" w:eastAsiaTheme="minorEastAsia" w:hAnsi="Public Sans" w:cstheme="minorHAnsi"/>
          <w:sz w:val="22"/>
          <w:szCs w:val="22"/>
          <w:lang w:val="en-US"/>
        </w:rPr>
      </w:pPr>
      <w:r w:rsidRPr="00F41037">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F41037">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17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57"/>
        <w:gridCol w:w="57"/>
        <w:gridCol w:w="1019"/>
        <w:gridCol w:w="57"/>
        <w:gridCol w:w="57"/>
        <w:gridCol w:w="57"/>
        <w:gridCol w:w="57"/>
        <w:gridCol w:w="57"/>
        <w:gridCol w:w="57"/>
        <w:gridCol w:w="57"/>
        <w:gridCol w:w="57"/>
        <w:gridCol w:w="2446"/>
        <w:gridCol w:w="57"/>
        <w:gridCol w:w="57"/>
        <w:gridCol w:w="57"/>
        <w:gridCol w:w="57"/>
        <w:gridCol w:w="57"/>
        <w:gridCol w:w="57"/>
        <w:gridCol w:w="74"/>
        <w:gridCol w:w="115"/>
        <w:gridCol w:w="141"/>
        <w:gridCol w:w="3939"/>
        <w:gridCol w:w="57"/>
        <w:gridCol w:w="57"/>
        <w:gridCol w:w="57"/>
        <w:gridCol w:w="57"/>
        <w:gridCol w:w="57"/>
        <w:gridCol w:w="57"/>
        <w:gridCol w:w="57"/>
        <w:gridCol w:w="198"/>
        <w:gridCol w:w="1104"/>
        <w:gridCol w:w="57"/>
        <w:gridCol w:w="57"/>
        <w:gridCol w:w="57"/>
        <w:gridCol w:w="57"/>
        <w:gridCol w:w="57"/>
        <w:gridCol w:w="57"/>
        <w:gridCol w:w="57"/>
        <w:gridCol w:w="82"/>
      </w:tblGrid>
      <w:tr w:rsidR="00513560" w:rsidRPr="00F41037" w14:paraId="0B3AEEE7" w14:textId="77777777" w:rsidTr="0017486A">
        <w:trPr>
          <w:gridBefore w:val="8"/>
          <w:cnfStyle w:val="100000000000" w:firstRow="1" w:lastRow="0" w:firstColumn="0" w:lastColumn="0" w:oddVBand="0" w:evenVBand="0" w:oddHBand="0" w:evenHBand="0" w:firstRowFirstColumn="0" w:firstRowLastColumn="0" w:lastRowFirstColumn="0" w:lastRowLastColumn="0"/>
          <w:wBefore w:w="456" w:type="dxa"/>
          <w:tblHeader/>
        </w:trPr>
        <w:tc>
          <w:tcPr>
            <w:tcW w:w="10714" w:type="dxa"/>
            <w:gridSpan w:val="37"/>
            <w:hideMark/>
          </w:tcPr>
          <w:p w14:paraId="46CEEBDA" w14:textId="77777777" w:rsidR="00513560" w:rsidRPr="00F41037" w:rsidRDefault="00513560" w:rsidP="000A561C">
            <w:pPr>
              <w:pStyle w:val="TableTextWhite0"/>
              <w:keepNext/>
              <w:jc w:val="both"/>
              <w:rPr>
                <w:rFonts w:ascii="Public Sans" w:hAnsi="Public Sans"/>
                <w:sz w:val="20"/>
              </w:rPr>
            </w:pPr>
            <w:bookmarkStart w:id="5" w:name="_Hlk76455047"/>
            <w:r w:rsidRPr="00F41037">
              <w:rPr>
                <w:rFonts w:ascii="Public Sans" w:hAnsi="Public Sans"/>
                <w:sz w:val="24"/>
                <w:szCs w:val="24"/>
              </w:rPr>
              <w:t>FOCUS CAPABILITIES</w:t>
            </w:r>
          </w:p>
        </w:tc>
      </w:tr>
      <w:tr w:rsidR="00513560" w:rsidRPr="00F41037" w14:paraId="7FE113EC" w14:textId="77777777" w:rsidTr="0017486A">
        <w:trPr>
          <w:gridBefore w:val="8"/>
          <w:cnfStyle w:val="100000000000" w:firstRow="1" w:lastRow="0" w:firstColumn="0" w:lastColumn="0" w:oddVBand="0" w:evenVBand="0" w:oddHBand="0" w:evenHBand="0" w:firstRowFirstColumn="0" w:firstRowLastColumn="0" w:lastRowFirstColumn="0" w:lastRowLastColumn="0"/>
          <w:wBefore w:w="456" w:type="dxa"/>
          <w:tblHeader/>
        </w:trPr>
        <w:tc>
          <w:tcPr>
            <w:tcW w:w="1475" w:type="dxa"/>
            <w:gridSpan w:val="9"/>
            <w:tcBorders>
              <w:bottom w:val="single" w:sz="12" w:space="0" w:color="auto"/>
            </w:tcBorders>
            <w:shd w:val="clear" w:color="auto" w:fill="BCBEC0"/>
            <w:vAlign w:val="center"/>
            <w:hideMark/>
          </w:tcPr>
          <w:p w14:paraId="6EEBCC30" w14:textId="77777777" w:rsidR="00513560" w:rsidRPr="00F41037" w:rsidRDefault="00513560" w:rsidP="000A561C">
            <w:pPr>
              <w:pStyle w:val="TableText"/>
              <w:keepNext/>
              <w:rPr>
                <w:rFonts w:ascii="Public Sans" w:hAnsi="Public Sans"/>
                <w:b/>
                <w:sz w:val="24"/>
                <w:szCs w:val="24"/>
              </w:rPr>
            </w:pPr>
            <w:r w:rsidRPr="00F41037">
              <w:rPr>
                <w:rFonts w:ascii="Public Sans" w:hAnsi="Public Sans"/>
                <w:b/>
              </w:rPr>
              <w:t>Capability group/sets</w:t>
            </w:r>
          </w:p>
        </w:tc>
        <w:tc>
          <w:tcPr>
            <w:tcW w:w="2977" w:type="dxa"/>
            <w:gridSpan w:val="9"/>
            <w:tcBorders>
              <w:bottom w:val="single" w:sz="12" w:space="0" w:color="auto"/>
            </w:tcBorders>
            <w:shd w:val="clear" w:color="auto" w:fill="BCBEC0"/>
            <w:hideMark/>
          </w:tcPr>
          <w:p w14:paraId="67053716" w14:textId="77777777" w:rsidR="00513560" w:rsidRPr="00F41037" w:rsidRDefault="00513560" w:rsidP="000A561C">
            <w:pPr>
              <w:pStyle w:val="TableText"/>
              <w:keepNext/>
              <w:rPr>
                <w:rFonts w:ascii="Public Sans" w:hAnsi="Public Sans"/>
                <w:b/>
                <w:sz w:val="24"/>
                <w:szCs w:val="24"/>
              </w:rPr>
            </w:pPr>
            <w:r w:rsidRPr="00F41037">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F41037" w:rsidRDefault="00513560" w:rsidP="000A561C">
            <w:pPr>
              <w:pStyle w:val="TableText"/>
              <w:keepNext/>
              <w:rPr>
                <w:rFonts w:ascii="Public Sans" w:hAnsi="Public Sans"/>
                <w:b/>
              </w:rPr>
            </w:pPr>
          </w:p>
        </w:tc>
        <w:tc>
          <w:tcPr>
            <w:tcW w:w="4536" w:type="dxa"/>
            <w:gridSpan w:val="9"/>
            <w:tcBorders>
              <w:bottom w:val="single" w:sz="12" w:space="0" w:color="auto"/>
            </w:tcBorders>
            <w:shd w:val="clear" w:color="auto" w:fill="BCBEC0"/>
            <w:hideMark/>
          </w:tcPr>
          <w:p w14:paraId="1BE7D54B" w14:textId="77777777" w:rsidR="00513560" w:rsidRPr="00F41037" w:rsidRDefault="00513560" w:rsidP="000A561C">
            <w:pPr>
              <w:pStyle w:val="TableText"/>
              <w:keepNext/>
              <w:rPr>
                <w:rFonts w:ascii="Public Sans" w:hAnsi="Public Sans"/>
                <w:b/>
              </w:rPr>
            </w:pPr>
            <w:r w:rsidRPr="00F41037">
              <w:rPr>
                <w:rFonts w:ascii="Public Sans" w:hAnsi="Public Sans"/>
                <w:b/>
              </w:rPr>
              <w:t>Behavioural indicators</w:t>
            </w:r>
          </w:p>
        </w:tc>
        <w:tc>
          <w:tcPr>
            <w:tcW w:w="1585" w:type="dxa"/>
            <w:gridSpan w:val="9"/>
            <w:tcBorders>
              <w:bottom w:val="single" w:sz="12" w:space="0" w:color="auto"/>
            </w:tcBorders>
            <w:shd w:val="clear" w:color="auto" w:fill="BCBEC0"/>
            <w:hideMark/>
          </w:tcPr>
          <w:p w14:paraId="27EE668E" w14:textId="77777777" w:rsidR="00513560" w:rsidRPr="00F41037" w:rsidRDefault="00513560" w:rsidP="000A561C">
            <w:pPr>
              <w:pStyle w:val="TableText"/>
              <w:keepNext/>
              <w:jc w:val="both"/>
              <w:rPr>
                <w:rFonts w:ascii="Public Sans" w:hAnsi="Public Sans"/>
                <w:b/>
              </w:rPr>
            </w:pPr>
            <w:r w:rsidRPr="00F41037">
              <w:rPr>
                <w:rFonts w:ascii="Public Sans" w:hAnsi="Public Sans"/>
                <w:b/>
              </w:rPr>
              <w:t>Level</w:t>
            </w:r>
          </w:p>
        </w:tc>
      </w:tr>
      <w:bookmarkEnd w:id="5"/>
      <w:tr w:rsidR="00477292" w:rsidRPr="00F41037" w14:paraId="6E47471A" w14:textId="77777777" w:rsidTr="0017486A">
        <w:trPr>
          <w:gridBefore w:val="7"/>
          <w:gridAfter w:val="1"/>
          <w:wBefore w:w="399" w:type="dxa"/>
          <w:wAfter w:w="82" w:type="dxa"/>
        </w:trPr>
        <w:tc>
          <w:tcPr>
            <w:tcW w:w="1475" w:type="dxa"/>
            <w:gridSpan w:val="9"/>
            <w:tcBorders>
              <w:top w:val="single" w:sz="8" w:space="0" w:color="BCBEC0"/>
              <w:left w:val="nil"/>
              <w:bottom w:val="single" w:sz="4" w:space="0" w:color="BCBEC0"/>
              <w:right w:val="nil"/>
            </w:tcBorders>
          </w:tcPr>
          <w:p w14:paraId="6C2246EB" w14:textId="77777777" w:rsidR="00477292" w:rsidRPr="00F41037" w:rsidRDefault="00477292" w:rsidP="00701642">
            <w:pPr>
              <w:keepNext/>
              <w:spacing w:after="0" w:line="240" w:lineRule="auto"/>
              <w:rPr>
                <w:rFonts w:ascii="Public Sans" w:hAnsi="Public Sans" w:cs="Arial"/>
                <w:szCs w:val="22"/>
              </w:rPr>
            </w:pPr>
            <w:r w:rsidRPr="00F41037">
              <w:rPr>
                <w:rFonts w:ascii="Public Sans" w:hAnsi="Public Sans" w:cs="Arial"/>
                <w:noProof/>
                <w:szCs w:val="22"/>
                <w:lang w:eastAsia="en-AU"/>
              </w:rPr>
              <w:drawing>
                <wp:inline distT="0" distB="0" distL="0" distR="0" wp14:anchorId="3F7FAB41" wp14:editId="033A5EEE">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9"/>
            <w:tcBorders>
              <w:top w:val="single" w:sz="8" w:space="0" w:color="BCBEC0"/>
              <w:left w:val="nil"/>
              <w:bottom w:val="single" w:sz="4" w:space="0" w:color="BCBEC0"/>
              <w:right w:val="nil"/>
            </w:tcBorders>
          </w:tcPr>
          <w:p w14:paraId="7A079E74"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Display Resilience and Courage</w:t>
            </w:r>
          </w:p>
          <w:p w14:paraId="1156B65D"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Be open and honest, prepared to express your views, and willing to accept and commit to change</w:t>
            </w:r>
          </w:p>
        </w:tc>
        <w:tc>
          <w:tcPr>
            <w:tcW w:w="4594" w:type="dxa"/>
            <w:gridSpan w:val="10"/>
            <w:tcBorders>
              <w:top w:val="single" w:sz="8" w:space="0" w:color="BCBEC0"/>
              <w:left w:val="nil"/>
              <w:bottom w:val="single" w:sz="4" w:space="0" w:color="BCBEC0"/>
              <w:right w:val="nil"/>
            </w:tcBorders>
          </w:tcPr>
          <w:p w14:paraId="469EC8C1"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Be flexible, show initiative and respond quickly when situations change</w:t>
            </w:r>
          </w:p>
          <w:p w14:paraId="54886C14"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Give frank and honest feedback and advice</w:t>
            </w:r>
          </w:p>
          <w:p w14:paraId="10A71E8C"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Listen when ideas are challenged, seek to understand the nature  of  the  comment and respond appropriately</w:t>
            </w:r>
          </w:p>
          <w:p w14:paraId="764BAE2F"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Raise and work through challenging issues and seek alternatives</w:t>
            </w:r>
          </w:p>
          <w:p w14:paraId="50662C4C"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Remain composed and calm under pressure and in challenging situations</w:t>
            </w:r>
          </w:p>
        </w:tc>
        <w:tc>
          <w:tcPr>
            <w:tcW w:w="1701" w:type="dxa"/>
            <w:gridSpan w:val="9"/>
            <w:tcBorders>
              <w:top w:val="single" w:sz="8" w:space="0" w:color="BCBEC0"/>
              <w:left w:val="nil"/>
              <w:bottom w:val="single" w:sz="4" w:space="0" w:color="BCBEC0"/>
              <w:right w:val="nil"/>
            </w:tcBorders>
          </w:tcPr>
          <w:p w14:paraId="7ABE36BF"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Adept</w:t>
            </w:r>
          </w:p>
        </w:tc>
      </w:tr>
      <w:tr w:rsidR="00477292" w:rsidRPr="00F41037" w14:paraId="35CF44DE" w14:textId="77777777" w:rsidTr="0017486A">
        <w:tblPrEx>
          <w:shd w:val="clear" w:color="auto" w:fill="FFFFFF" w:themeFill="background1"/>
        </w:tblPrEx>
        <w:trPr>
          <w:gridBefore w:val="6"/>
          <w:gridAfter w:val="2"/>
          <w:wBefore w:w="342" w:type="dxa"/>
          <w:wAfter w:w="139" w:type="dxa"/>
        </w:trPr>
        <w:tc>
          <w:tcPr>
            <w:tcW w:w="1475" w:type="dxa"/>
            <w:gridSpan w:val="9"/>
            <w:tcBorders>
              <w:top w:val="single" w:sz="8" w:space="0" w:color="BCBEC0"/>
              <w:left w:val="nil"/>
              <w:bottom w:val="single" w:sz="8" w:space="0" w:color="BCBEC0"/>
              <w:right w:val="nil"/>
            </w:tcBorders>
            <w:shd w:val="clear" w:color="auto" w:fill="FFFFFF" w:themeFill="background1"/>
          </w:tcPr>
          <w:p w14:paraId="02B29BD8"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cs="Arial"/>
                <w:noProof/>
                <w:szCs w:val="22"/>
                <w:lang w:eastAsia="en-AU"/>
              </w:rPr>
              <w:drawing>
                <wp:inline distT="0" distB="0" distL="0" distR="0" wp14:anchorId="6B91D58F" wp14:editId="54BAB1C7">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191171BB"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Commit to Customer Service</w:t>
            </w:r>
          </w:p>
          <w:p w14:paraId="4D44D89E"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Provide customer-focused services in line with public sector and organisational objectives</w:t>
            </w:r>
          </w:p>
        </w:tc>
        <w:tc>
          <w:tcPr>
            <w:tcW w:w="4611" w:type="dxa"/>
            <w:gridSpan w:val="10"/>
            <w:tcBorders>
              <w:top w:val="single" w:sz="8" w:space="0" w:color="BCBEC0"/>
              <w:left w:val="nil"/>
              <w:bottom w:val="single" w:sz="8" w:space="0" w:color="BCBEC0"/>
              <w:right w:val="nil"/>
            </w:tcBorders>
            <w:shd w:val="clear" w:color="auto" w:fill="FFFFFF" w:themeFill="background1"/>
          </w:tcPr>
          <w:p w14:paraId="65371364"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Focus on providing a positive customer experience</w:t>
            </w:r>
          </w:p>
          <w:p w14:paraId="0CEFD60C"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Support a customer-focused culture in the organisation</w:t>
            </w:r>
          </w:p>
          <w:p w14:paraId="67F3415B"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Demonstrate a thorough knowledge of the services provided and relay this knowledge to customers</w:t>
            </w:r>
          </w:p>
          <w:p w14:paraId="7A1F2655"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and respond quickly to customer needs</w:t>
            </w:r>
          </w:p>
          <w:p w14:paraId="180E88C3"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lastRenderedPageBreak/>
              <w:t>Consider customer service requirements and develop solutions to meet needs</w:t>
            </w:r>
          </w:p>
          <w:p w14:paraId="00A15A50"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Resolve complex customer issues and needs</w:t>
            </w:r>
          </w:p>
          <w:p w14:paraId="49126EC0"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Cooperate across work areas to improve outcomes for customers</w:t>
            </w:r>
          </w:p>
        </w:tc>
        <w:tc>
          <w:tcPr>
            <w:tcW w:w="1701" w:type="dxa"/>
            <w:gridSpan w:val="9"/>
            <w:tcBorders>
              <w:top w:val="single" w:sz="8" w:space="0" w:color="BCBEC0"/>
              <w:left w:val="nil"/>
              <w:bottom w:val="single" w:sz="8" w:space="0" w:color="BCBEC0"/>
              <w:right w:val="nil"/>
            </w:tcBorders>
            <w:shd w:val="clear" w:color="auto" w:fill="FFFFFF" w:themeFill="background1"/>
          </w:tcPr>
          <w:p w14:paraId="632FA4B9"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lastRenderedPageBreak/>
              <w:t>Intermediate</w:t>
            </w:r>
          </w:p>
        </w:tc>
      </w:tr>
      <w:tr w:rsidR="00477292" w:rsidRPr="00F41037" w14:paraId="7ADF55FD" w14:textId="77777777" w:rsidTr="0017486A">
        <w:tblPrEx>
          <w:shd w:val="clear" w:color="auto" w:fill="FFFFFF" w:themeFill="background1"/>
        </w:tblPrEx>
        <w:trPr>
          <w:gridBefore w:val="5"/>
          <w:gridAfter w:val="3"/>
          <w:wBefore w:w="285" w:type="dxa"/>
          <w:wAfter w:w="196" w:type="dxa"/>
        </w:trPr>
        <w:tc>
          <w:tcPr>
            <w:tcW w:w="1475" w:type="dxa"/>
            <w:gridSpan w:val="9"/>
            <w:tcBorders>
              <w:top w:val="single" w:sz="8" w:space="0" w:color="BCBEC0"/>
              <w:left w:val="nil"/>
              <w:bottom w:val="single" w:sz="8" w:space="0" w:color="BCBEC0"/>
              <w:right w:val="nil"/>
            </w:tcBorders>
            <w:shd w:val="clear" w:color="auto" w:fill="FFFFFF" w:themeFill="background1"/>
          </w:tcPr>
          <w:p w14:paraId="5E80572D"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cs="Arial"/>
                <w:noProof/>
                <w:szCs w:val="22"/>
                <w:lang w:eastAsia="en-AU"/>
              </w:rPr>
              <w:drawing>
                <wp:inline distT="0" distB="0" distL="0" distR="0" wp14:anchorId="64F2B6E1" wp14:editId="4E5ECC33">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7C9D325C"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Work Collaboratively</w:t>
            </w:r>
          </w:p>
          <w:p w14:paraId="35A1EB88"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Collaborate with others and value their contribution</w:t>
            </w:r>
          </w:p>
        </w:tc>
        <w:tc>
          <w:tcPr>
            <w:tcW w:w="4611" w:type="dxa"/>
            <w:gridSpan w:val="10"/>
            <w:tcBorders>
              <w:top w:val="single" w:sz="8" w:space="0" w:color="BCBEC0"/>
              <w:left w:val="nil"/>
              <w:bottom w:val="single" w:sz="8" w:space="0" w:color="BCBEC0"/>
              <w:right w:val="nil"/>
            </w:tcBorders>
            <w:shd w:val="clear" w:color="auto" w:fill="FFFFFF" w:themeFill="background1"/>
          </w:tcPr>
          <w:p w14:paraId="1FD5A0D7"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Encourage a culture that recognises the value of collaboration</w:t>
            </w:r>
          </w:p>
          <w:p w14:paraId="6188292D"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Build cooperation and overcome barriers to information sharing and communication across teams and units</w:t>
            </w:r>
          </w:p>
          <w:p w14:paraId="3FA091B8"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Share lessons learned across teams and units</w:t>
            </w:r>
          </w:p>
          <w:p w14:paraId="0E0308AD"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opportunities to leverage the strengths of others to solve issues and develop better processes and approaches to work</w:t>
            </w:r>
          </w:p>
          <w:p w14:paraId="25709D9B"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9"/>
            <w:tcBorders>
              <w:top w:val="single" w:sz="8" w:space="0" w:color="BCBEC0"/>
              <w:left w:val="nil"/>
              <w:bottom w:val="single" w:sz="8" w:space="0" w:color="BCBEC0"/>
              <w:right w:val="nil"/>
            </w:tcBorders>
            <w:shd w:val="clear" w:color="auto" w:fill="FFFFFF" w:themeFill="background1"/>
          </w:tcPr>
          <w:p w14:paraId="6C5B0518"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Adept</w:t>
            </w:r>
          </w:p>
        </w:tc>
      </w:tr>
      <w:tr w:rsidR="00477292" w:rsidRPr="00F41037" w14:paraId="40D8A05A" w14:textId="77777777" w:rsidTr="0017486A">
        <w:tblPrEx>
          <w:shd w:val="clear" w:color="auto" w:fill="FFFFFF" w:themeFill="background1"/>
        </w:tblPrEx>
        <w:trPr>
          <w:gridBefore w:val="4"/>
          <w:gridAfter w:val="4"/>
          <w:wBefore w:w="228" w:type="dxa"/>
          <w:wAfter w:w="253" w:type="dxa"/>
        </w:trPr>
        <w:tc>
          <w:tcPr>
            <w:tcW w:w="1475" w:type="dxa"/>
            <w:gridSpan w:val="9"/>
            <w:tcBorders>
              <w:top w:val="single" w:sz="8" w:space="0" w:color="BCBEC0"/>
              <w:left w:val="nil"/>
              <w:bottom w:val="single" w:sz="8" w:space="0" w:color="BCBEC0"/>
              <w:right w:val="nil"/>
            </w:tcBorders>
            <w:shd w:val="clear" w:color="auto" w:fill="FFFFFF" w:themeFill="background1"/>
          </w:tcPr>
          <w:p w14:paraId="16CB5E46"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cs="Arial"/>
                <w:noProof/>
                <w:szCs w:val="22"/>
                <w:lang w:eastAsia="en-AU"/>
              </w:rPr>
              <w:drawing>
                <wp:inline distT="0" distB="0" distL="0" distR="0" wp14:anchorId="518C6D64" wp14:editId="134D8739">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12EC67FE"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Deliver Results</w:t>
            </w:r>
          </w:p>
          <w:p w14:paraId="125E3678"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Achieve results through the efficient use of resources and a commitment to quality outcomes</w:t>
            </w:r>
          </w:p>
        </w:tc>
        <w:tc>
          <w:tcPr>
            <w:tcW w:w="4611" w:type="dxa"/>
            <w:gridSpan w:val="10"/>
            <w:tcBorders>
              <w:top w:val="single" w:sz="8" w:space="0" w:color="BCBEC0"/>
              <w:left w:val="nil"/>
              <w:bottom w:val="single" w:sz="8" w:space="0" w:color="BCBEC0"/>
              <w:right w:val="nil"/>
            </w:tcBorders>
            <w:shd w:val="clear" w:color="auto" w:fill="FFFFFF" w:themeFill="background1"/>
          </w:tcPr>
          <w:p w14:paraId="435C601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Seek and apply specialist advice when required</w:t>
            </w:r>
          </w:p>
          <w:p w14:paraId="49DF9C5D"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Complete work tasks within set budgets, timeframes and standards</w:t>
            </w:r>
          </w:p>
          <w:p w14:paraId="227E6A3D"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Take the initiative to progress and deliver own work and that of the team or unit</w:t>
            </w:r>
          </w:p>
          <w:p w14:paraId="66BE6074"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Contribute to allocating responsibilities and resources to ensure the team or unit achieves goals</w:t>
            </w:r>
          </w:p>
          <w:p w14:paraId="3087281F"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any barriers to achieving results and resolve these where possible</w:t>
            </w:r>
          </w:p>
          <w:p w14:paraId="4C1AE8E7"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Proactively change or adjust plans when needed</w:t>
            </w:r>
          </w:p>
        </w:tc>
        <w:tc>
          <w:tcPr>
            <w:tcW w:w="1701" w:type="dxa"/>
            <w:gridSpan w:val="9"/>
            <w:tcBorders>
              <w:top w:val="single" w:sz="8" w:space="0" w:color="BCBEC0"/>
              <w:left w:val="nil"/>
              <w:bottom w:val="single" w:sz="8" w:space="0" w:color="BCBEC0"/>
              <w:right w:val="nil"/>
            </w:tcBorders>
            <w:shd w:val="clear" w:color="auto" w:fill="FFFFFF" w:themeFill="background1"/>
          </w:tcPr>
          <w:p w14:paraId="3F65D63C"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Intermediate</w:t>
            </w:r>
          </w:p>
        </w:tc>
      </w:tr>
      <w:tr w:rsidR="00477292" w:rsidRPr="00F41037" w14:paraId="02540898" w14:textId="77777777" w:rsidTr="0017486A">
        <w:tblPrEx>
          <w:shd w:val="clear" w:color="auto" w:fill="FFFFFF" w:themeFill="background1"/>
        </w:tblPrEx>
        <w:trPr>
          <w:gridBefore w:val="3"/>
          <w:gridAfter w:val="5"/>
          <w:wBefore w:w="171" w:type="dxa"/>
          <w:wAfter w:w="310" w:type="dxa"/>
        </w:trPr>
        <w:tc>
          <w:tcPr>
            <w:tcW w:w="1475" w:type="dxa"/>
            <w:gridSpan w:val="9"/>
            <w:tcBorders>
              <w:top w:val="single" w:sz="8" w:space="0" w:color="BCBEC0"/>
              <w:left w:val="nil"/>
              <w:bottom w:val="single" w:sz="8" w:space="0" w:color="BCBEC0"/>
              <w:right w:val="nil"/>
            </w:tcBorders>
            <w:shd w:val="clear" w:color="auto" w:fill="FFFFFF" w:themeFill="background1"/>
          </w:tcPr>
          <w:p w14:paraId="034650FA"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cs="Arial"/>
                <w:noProof/>
                <w:szCs w:val="22"/>
                <w:lang w:eastAsia="en-AU"/>
              </w:rPr>
              <w:lastRenderedPageBreak/>
              <w:drawing>
                <wp:inline distT="0" distB="0" distL="0" distR="0" wp14:anchorId="6CDA5880" wp14:editId="0F8229EE">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3B9D27A4"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Think and Solve Problems</w:t>
            </w:r>
          </w:p>
          <w:p w14:paraId="1706877D"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Think, analyse and consider the broader context to develop practical solutions</w:t>
            </w:r>
          </w:p>
        </w:tc>
        <w:tc>
          <w:tcPr>
            <w:tcW w:w="4611" w:type="dxa"/>
            <w:gridSpan w:val="10"/>
            <w:tcBorders>
              <w:top w:val="single" w:sz="8" w:space="0" w:color="BCBEC0"/>
              <w:left w:val="nil"/>
              <w:bottom w:val="single" w:sz="8" w:space="0" w:color="BCBEC0"/>
              <w:right w:val="nil"/>
            </w:tcBorders>
            <w:shd w:val="clear" w:color="auto" w:fill="FFFFFF" w:themeFill="background1"/>
          </w:tcPr>
          <w:p w14:paraId="708886C5"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the facts and type of data needed to understand  a  problem or explore an opportunity</w:t>
            </w:r>
          </w:p>
          <w:p w14:paraId="40A734E5"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Research and analyse information to make recommendations based on relevant evidence</w:t>
            </w:r>
          </w:p>
          <w:p w14:paraId="69A4FC72"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issues that may hinder the completion of tasks and find appropriate solutions</w:t>
            </w:r>
          </w:p>
          <w:p w14:paraId="797597A6"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Be willing to seek input from others and share own ideas to achieve best outcomes</w:t>
            </w:r>
          </w:p>
          <w:p w14:paraId="2F47AD46"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Generate ideas and identify ways to improve systems and processes to meet user needs</w:t>
            </w:r>
          </w:p>
        </w:tc>
        <w:tc>
          <w:tcPr>
            <w:tcW w:w="1701" w:type="dxa"/>
            <w:gridSpan w:val="9"/>
            <w:tcBorders>
              <w:top w:val="single" w:sz="8" w:space="0" w:color="BCBEC0"/>
              <w:left w:val="nil"/>
              <w:bottom w:val="single" w:sz="8" w:space="0" w:color="BCBEC0"/>
              <w:right w:val="nil"/>
            </w:tcBorders>
            <w:shd w:val="clear" w:color="auto" w:fill="FFFFFF" w:themeFill="background1"/>
          </w:tcPr>
          <w:p w14:paraId="6BCF148B"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Intermediate</w:t>
            </w:r>
          </w:p>
        </w:tc>
      </w:tr>
      <w:tr w:rsidR="00477292" w:rsidRPr="00F41037" w14:paraId="2C9ABC9B" w14:textId="77777777" w:rsidTr="0017486A">
        <w:tblPrEx>
          <w:shd w:val="clear" w:color="auto" w:fill="FFFFFF" w:themeFill="background1"/>
        </w:tblPrEx>
        <w:trPr>
          <w:gridBefore w:val="2"/>
          <w:gridAfter w:val="6"/>
          <w:wBefore w:w="114" w:type="dxa"/>
          <w:wAfter w:w="367" w:type="dxa"/>
        </w:trPr>
        <w:tc>
          <w:tcPr>
            <w:tcW w:w="1475" w:type="dxa"/>
            <w:gridSpan w:val="9"/>
            <w:tcBorders>
              <w:top w:val="single" w:sz="8" w:space="0" w:color="BCBEC0"/>
              <w:left w:val="nil"/>
              <w:bottom w:val="single" w:sz="8" w:space="0" w:color="BCBEC0"/>
              <w:right w:val="nil"/>
            </w:tcBorders>
            <w:shd w:val="clear" w:color="auto" w:fill="FFFFFF" w:themeFill="background1"/>
          </w:tcPr>
          <w:p w14:paraId="2F5B63CF"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noProof/>
                <w:szCs w:val="22"/>
                <w:lang w:eastAsia="en-AU"/>
              </w:rPr>
              <w:drawing>
                <wp:inline distT="0" distB="0" distL="0" distR="0" wp14:anchorId="47425BBB" wp14:editId="69E14C56">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6010D8E2"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Project Management</w:t>
            </w:r>
          </w:p>
          <w:p w14:paraId="015D4A65"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sz w:val="22"/>
                <w:szCs w:val="22"/>
              </w:rPr>
              <w:t>Understand and apply effective planning, coordination and control methods</w:t>
            </w:r>
          </w:p>
        </w:tc>
        <w:tc>
          <w:tcPr>
            <w:tcW w:w="4611" w:type="dxa"/>
            <w:gridSpan w:val="10"/>
            <w:tcBorders>
              <w:top w:val="single" w:sz="8" w:space="0" w:color="BCBEC0"/>
              <w:left w:val="nil"/>
              <w:bottom w:val="single" w:sz="8" w:space="0" w:color="BCBEC0"/>
              <w:right w:val="nil"/>
            </w:tcBorders>
            <w:shd w:val="clear" w:color="auto" w:fill="FFFFFF" w:themeFill="background1"/>
          </w:tcPr>
          <w:p w14:paraId="72FBB491"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Perform basic  research  and analysis to inform and support the achievement of project deliverables</w:t>
            </w:r>
          </w:p>
          <w:p w14:paraId="3D4B2181"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Contribute to developing project documentation and resource estimates</w:t>
            </w:r>
          </w:p>
          <w:p w14:paraId="0651166D" w14:textId="77777777" w:rsidR="00477292" w:rsidRPr="00F41037" w:rsidRDefault="00477292" w:rsidP="00477292">
            <w:pPr>
              <w:pStyle w:val="BodyText"/>
              <w:numPr>
                <w:ilvl w:val="0"/>
                <w:numId w:val="32"/>
              </w:numPr>
              <w:spacing w:before="0" w:after="0" w:line="240" w:lineRule="auto"/>
              <w:ind w:left="360" w:right="702"/>
              <w:jc w:val="both"/>
              <w:rPr>
                <w:rFonts w:ascii="Public Sans" w:hAnsi="Public Sans" w:cs="Arial"/>
                <w:color w:val="auto"/>
                <w:szCs w:val="22"/>
              </w:rPr>
            </w:pPr>
            <w:r w:rsidRPr="00F41037">
              <w:rPr>
                <w:rFonts w:ascii="Public Sans" w:hAnsi="Public Sans" w:cs="Arial"/>
                <w:color w:val="auto"/>
                <w:szCs w:val="22"/>
              </w:rPr>
              <w:t>Contribute to reviews of progress, outcomes and future improvements</w:t>
            </w:r>
          </w:p>
          <w:p w14:paraId="6FD60EC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and escalate possible variances from project plans</w:t>
            </w:r>
          </w:p>
        </w:tc>
        <w:tc>
          <w:tcPr>
            <w:tcW w:w="1701" w:type="dxa"/>
            <w:gridSpan w:val="9"/>
            <w:tcBorders>
              <w:top w:val="single" w:sz="8" w:space="0" w:color="BCBEC0"/>
              <w:left w:val="nil"/>
              <w:bottom w:val="single" w:sz="8" w:space="0" w:color="BCBEC0"/>
              <w:right w:val="nil"/>
            </w:tcBorders>
            <w:shd w:val="clear" w:color="auto" w:fill="FFFFFF" w:themeFill="background1"/>
          </w:tcPr>
          <w:p w14:paraId="02024842"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Intermediate</w:t>
            </w:r>
          </w:p>
        </w:tc>
      </w:tr>
      <w:tr w:rsidR="00477292" w:rsidRPr="00F41037" w14:paraId="000ABA1A" w14:textId="77777777" w:rsidTr="0017486A">
        <w:tblPrEx>
          <w:shd w:val="clear" w:color="auto" w:fill="FFFFFF" w:themeFill="background1"/>
        </w:tblPrEx>
        <w:trPr>
          <w:gridBefore w:val="1"/>
          <w:gridAfter w:val="7"/>
          <w:wBefore w:w="57" w:type="dxa"/>
          <w:wAfter w:w="424" w:type="dxa"/>
        </w:trPr>
        <w:tc>
          <w:tcPr>
            <w:tcW w:w="1475" w:type="dxa"/>
            <w:gridSpan w:val="9"/>
            <w:tcBorders>
              <w:top w:val="single" w:sz="8" w:space="0" w:color="BCBEC0"/>
              <w:left w:val="nil"/>
              <w:bottom w:val="single" w:sz="8" w:space="0" w:color="BCBEC0"/>
              <w:right w:val="nil"/>
            </w:tcBorders>
            <w:shd w:val="clear" w:color="auto" w:fill="FFFFFF" w:themeFill="background1"/>
          </w:tcPr>
          <w:p w14:paraId="6CE525A6"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noProof/>
                <w:szCs w:val="22"/>
                <w:lang w:eastAsia="en-AU"/>
              </w:rPr>
              <w:drawing>
                <wp:inline distT="0" distB="0" distL="0" distR="0" wp14:anchorId="36922095" wp14:editId="566B351C">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2DE2466B"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Manage and Develop People</w:t>
            </w:r>
          </w:p>
          <w:p w14:paraId="5CB44D1D"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Engage and motivate staff, and develop capability and potential in others</w:t>
            </w:r>
          </w:p>
        </w:tc>
        <w:tc>
          <w:tcPr>
            <w:tcW w:w="4611" w:type="dxa"/>
            <w:gridSpan w:val="10"/>
            <w:tcBorders>
              <w:top w:val="single" w:sz="8" w:space="0" w:color="BCBEC0"/>
              <w:left w:val="nil"/>
              <w:bottom w:val="single" w:sz="8" w:space="0" w:color="BCBEC0"/>
              <w:right w:val="nil"/>
            </w:tcBorders>
            <w:shd w:val="clear" w:color="auto" w:fill="FFFFFF" w:themeFill="background1"/>
          </w:tcPr>
          <w:p w14:paraId="0BFF2E00"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Collaborate to set clear performance standards and deadlines  in  line with established performance development frameworks</w:t>
            </w:r>
          </w:p>
          <w:p w14:paraId="57946F05"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Look for ways to develop team capability and recognise and develop individual potential</w:t>
            </w:r>
          </w:p>
          <w:p w14:paraId="7473F56B"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Be constructive and build on strengths by giving timely and actionable feedback</w:t>
            </w:r>
          </w:p>
          <w:p w14:paraId="1F9B0B93"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Identify and act  on opportunities to provide coaching and mentoring</w:t>
            </w:r>
          </w:p>
          <w:p w14:paraId="1A17CA11" w14:textId="77777777" w:rsidR="00477292" w:rsidRPr="00F41037" w:rsidRDefault="00477292" w:rsidP="00477292">
            <w:pPr>
              <w:pStyle w:val="BodyText"/>
              <w:numPr>
                <w:ilvl w:val="0"/>
                <w:numId w:val="32"/>
              </w:numPr>
              <w:spacing w:before="0" w:after="0" w:line="240" w:lineRule="auto"/>
              <w:ind w:left="360" w:right="702"/>
              <w:jc w:val="both"/>
              <w:rPr>
                <w:rFonts w:ascii="Public Sans" w:hAnsi="Public Sans" w:cs="Arial"/>
                <w:color w:val="auto"/>
                <w:szCs w:val="22"/>
              </w:rPr>
            </w:pPr>
            <w:r w:rsidRPr="00F41037">
              <w:rPr>
                <w:rFonts w:ascii="Public Sans" w:hAnsi="Public Sans" w:cs="Arial"/>
                <w:color w:val="auto"/>
                <w:szCs w:val="22"/>
              </w:rPr>
              <w:t>Recognise performance issues that need to be addressed and work towards resolving issues</w:t>
            </w:r>
          </w:p>
          <w:p w14:paraId="1DAFA27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Effectively support and manage team members who are working flexibly and in various locations</w:t>
            </w:r>
          </w:p>
          <w:p w14:paraId="75F8F3E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lastRenderedPageBreak/>
              <w:t>Create a safe environment where team members’ diverse backgrounds and cultures are considered and respected</w:t>
            </w:r>
          </w:p>
          <w:p w14:paraId="6AB250C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Consider feedback on own management style and reflect on potential areas to improve</w:t>
            </w:r>
          </w:p>
        </w:tc>
        <w:tc>
          <w:tcPr>
            <w:tcW w:w="1701" w:type="dxa"/>
            <w:gridSpan w:val="9"/>
            <w:tcBorders>
              <w:top w:val="single" w:sz="8" w:space="0" w:color="BCBEC0"/>
              <w:left w:val="nil"/>
              <w:bottom w:val="single" w:sz="8" w:space="0" w:color="BCBEC0"/>
              <w:right w:val="nil"/>
            </w:tcBorders>
            <w:shd w:val="clear" w:color="auto" w:fill="FFFFFF" w:themeFill="background1"/>
          </w:tcPr>
          <w:p w14:paraId="55D24E17"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lastRenderedPageBreak/>
              <w:t>Intermediate</w:t>
            </w:r>
          </w:p>
        </w:tc>
      </w:tr>
      <w:tr w:rsidR="00477292" w:rsidRPr="00F41037" w14:paraId="1D5DE72B" w14:textId="77777777" w:rsidTr="0017486A">
        <w:tblPrEx>
          <w:shd w:val="clear" w:color="auto" w:fill="FFFFFF" w:themeFill="background1"/>
        </w:tblPrEx>
        <w:trPr>
          <w:gridAfter w:val="8"/>
          <w:wAfter w:w="481" w:type="dxa"/>
        </w:trPr>
        <w:tc>
          <w:tcPr>
            <w:tcW w:w="1475" w:type="dxa"/>
            <w:gridSpan w:val="9"/>
            <w:tcBorders>
              <w:top w:val="single" w:sz="8" w:space="0" w:color="BCBEC0"/>
              <w:left w:val="nil"/>
              <w:bottom w:val="single" w:sz="8" w:space="0" w:color="BCBEC0"/>
              <w:right w:val="nil"/>
            </w:tcBorders>
            <w:shd w:val="clear" w:color="auto" w:fill="FFFFFF" w:themeFill="background1"/>
          </w:tcPr>
          <w:p w14:paraId="0A4357C6" w14:textId="77777777" w:rsidR="00477292" w:rsidRPr="00F41037" w:rsidRDefault="00477292" w:rsidP="00701642">
            <w:pPr>
              <w:keepNext/>
              <w:spacing w:after="0" w:line="240" w:lineRule="auto"/>
              <w:rPr>
                <w:rFonts w:ascii="Public Sans" w:hAnsi="Public Sans" w:cs="Arial"/>
                <w:noProof/>
                <w:szCs w:val="22"/>
                <w:lang w:eastAsia="en-AU"/>
              </w:rPr>
            </w:pPr>
            <w:r w:rsidRPr="00F41037">
              <w:rPr>
                <w:rFonts w:ascii="Public Sans" w:hAnsi="Public Sans"/>
                <w:noProof/>
                <w:szCs w:val="22"/>
                <w:lang w:eastAsia="en-AU"/>
              </w:rPr>
              <w:drawing>
                <wp:inline distT="0" distB="0" distL="0" distR="0" wp14:anchorId="367A3077" wp14:editId="191F0764">
                  <wp:extent cx="848360" cy="848360"/>
                  <wp:effectExtent l="0" t="0" r="8890" b="8890"/>
                  <wp:docPr id="102" name="Picture 10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9"/>
            <w:tcBorders>
              <w:top w:val="single" w:sz="8" w:space="0" w:color="BCBEC0"/>
              <w:left w:val="nil"/>
              <w:bottom w:val="single" w:sz="8" w:space="0" w:color="BCBEC0"/>
              <w:right w:val="nil"/>
            </w:tcBorders>
            <w:shd w:val="clear" w:color="auto" w:fill="FFFFFF" w:themeFill="background1"/>
          </w:tcPr>
          <w:p w14:paraId="548AEDE4" w14:textId="77777777" w:rsidR="00477292" w:rsidRPr="00F41037" w:rsidRDefault="00477292" w:rsidP="00701642">
            <w:pPr>
              <w:pStyle w:val="TableText"/>
              <w:keepNext/>
              <w:spacing w:before="0" w:after="0" w:line="240" w:lineRule="auto"/>
              <w:rPr>
                <w:rFonts w:ascii="Public Sans" w:hAnsi="Public Sans" w:cs="Arial"/>
                <w:b/>
                <w:sz w:val="22"/>
                <w:szCs w:val="22"/>
              </w:rPr>
            </w:pPr>
            <w:r w:rsidRPr="00F41037">
              <w:rPr>
                <w:rFonts w:ascii="Public Sans" w:hAnsi="Public Sans" w:cs="Arial"/>
                <w:b/>
                <w:sz w:val="22"/>
                <w:szCs w:val="22"/>
              </w:rPr>
              <w:t>Optimise Business Outcomes</w:t>
            </w:r>
          </w:p>
          <w:p w14:paraId="70D52F0C"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Manage people and resources effectively to achieve public value</w:t>
            </w:r>
          </w:p>
        </w:tc>
        <w:tc>
          <w:tcPr>
            <w:tcW w:w="4611" w:type="dxa"/>
            <w:gridSpan w:val="10"/>
            <w:tcBorders>
              <w:top w:val="single" w:sz="8" w:space="0" w:color="BCBEC0"/>
              <w:left w:val="nil"/>
              <w:bottom w:val="single" w:sz="8" w:space="0" w:color="BCBEC0"/>
              <w:right w:val="nil"/>
            </w:tcBorders>
            <w:shd w:val="clear" w:color="auto" w:fill="FFFFFF" w:themeFill="background1"/>
          </w:tcPr>
          <w:p w14:paraId="3D7ADCCA"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Develop team and unit plans that consider team capabilities and strengths</w:t>
            </w:r>
          </w:p>
          <w:p w14:paraId="2D750DEC"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Plan and monitor resource allocation effectively to achieve team and unit objectives</w:t>
            </w:r>
          </w:p>
          <w:p w14:paraId="7EA3D6B8"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When planning resources, consider the attraction and retention of people of diverse cultures, backgrounds and experiences</w:t>
            </w:r>
          </w:p>
          <w:p w14:paraId="6E7155B0"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Ensure that team members work with a good understanding of business principles as they apply to the public sector context</w:t>
            </w:r>
          </w:p>
          <w:p w14:paraId="0CF14317" w14:textId="77777777" w:rsidR="00477292" w:rsidRPr="00F41037" w:rsidRDefault="00477292" w:rsidP="00477292">
            <w:pPr>
              <w:pStyle w:val="BodyText"/>
              <w:numPr>
                <w:ilvl w:val="0"/>
                <w:numId w:val="32"/>
              </w:numPr>
              <w:spacing w:before="0" w:after="0" w:line="240" w:lineRule="auto"/>
              <w:ind w:left="360" w:right="702"/>
              <w:rPr>
                <w:rFonts w:ascii="Public Sans" w:hAnsi="Public Sans" w:cs="Arial"/>
                <w:color w:val="auto"/>
                <w:szCs w:val="22"/>
              </w:rPr>
            </w:pPr>
            <w:r w:rsidRPr="00F41037">
              <w:rPr>
                <w:rFonts w:ascii="Public Sans" w:hAnsi="Public Sans" w:cs="Arial"/>
                <w:color w:val="auto"/>
                <w:szCs w:val="22"/>
              </w:rPr>
              <w:t>Participate in wider organisational workforce planning to ensure that capable resources are available</w:t>
            </w:r>
          </w:p>
        </w:tc>
        <w:tc>
          <w:tcPr>
            <w:tcW w:w="1701" w:type="dxa"/>
            <w:gridSpan w:val="9"/>
            <w:tcBorders>
              <w:top w:val="single" w:sz="8" w:space="0" w:color="BCBEC0"/>
              <w:left w:val="nil"/>
              <w:bottom w:val="single" w:sz="8" w:space="0" w:color="BCBEC0"/>
              <w:right w:val="nil"/>
            </w:tcBorders>
            <w:shd w:val="clear" w:color="auto" w:fill="FFFFFF" w:themeFill="background1"/>
          </w:tcPr>
          <w:p w14:paraId="1EA79077" w14:textId="77777777" w:rsidR="00477292" w:rsidRPr="00F41037" w:rsidRDefault="00477292" w:rsidP="00701642">
            <w:pPr>
              <w:pStyle w:val="TableText"/>
              <w:keepNext/>
              <w:spacing w:before="0" w:after="0" w:line="240" w:lineRule="auto"/>
              <w:rPr>
                <w:rFonts w:ascii="Public Sans" w:hAnsi="Public Sans" w:cs="Arial"/>
                <w:sz w:val="22"/>
                <w:szCs w:val="22"/>
              </w:rPr>
            </w:pPr>
            <w:r w:rsidRPr="00F41037">
              <w:rPr>
                <w:rFonts w:ascii="Public Sans" w:hAnsi="Public Sans" w:cs="Arial"/>
                <w:sz w:val="22"/>
                <w:szCs w:val="22"/>
              </w:rPr>
              <w:t>Intermediate</w:t>
            </w:r>
          </w:p>
        </w:tc>
      </w:tr>
    </w:tbl>
    <w:p w14:paraId="44D08D83" w14:textId="77777777" w:rsidR="00D7553E" w:rsidRPr="00F41037" w:rsidRDefault="00D7553E">
      <w:pPr>
        <w:spacing w:after="0" w:line="240" w:lineRule="auto"/>
        <w:rPr>
          <w:rFonts w:ascii="Public Sans" w:hAnsi="Public Sans" w:cstheme="minorHAnsi"/>
        </w:rPr>
      </w:pPr>
    </w:p>
    <w:p w14:paraId="0FD1BCAD" w14:textId="77777777" w:rsidR="00BD1817" w:rsidRPr="00F41037" w:rsidRDefault="00BD1817" w:rsidP="00BD1817">
      <w:pPr>
        <w:pStyle w:val="PlainText"/>
        <w:spacing w:before="62" w:line="276" w:lineRule="auto"/>
        <w:jc w:val="both"/>
        <w:rPr>
          <w:rFonts w:ascii="Public Sans" w:eastAsiaTheme="minorEastAsia" w:hAnsi="Public Sans" w:cs="Arial"/>
          <w:b/>
          <w:i/>
          <w:sz w:val="24"/>
          <w:szCs w:val="24"/>
          <w:lang w:val="en-US"/>
        </w:rPr>
      </w:pPr>
    </w:p>
    <w:p w14:paraId="43B02821" w14:textId="77777777" w:rsidR="00C74EE5" w:rsidRPr="00F41037" w:rsidRDefault="00C74EE5">
      <w:pPr>
        <w:spacing w:after="0" w:line="240" w:lineRule="auto"/>
        <w:rPr>
          <w:rFonts w:ascii="Public Sans" w:hAnsi="Public Sans" w:cstheme="minorHAnsi"/>
        </w:rPr>
      </w:pPr>
    </w:p>
    <w:p w14:paraId="6543E82E" w14:textId="77777777" w:rsidR="006C5A71" w:rsidRPr="00F41037" w:rsidRDefault="006C5A71" w:rsidP="006C5A71">
      <w:pPr>
        <w:pStyle w:val="Heading1"/>
        <w:rPr>
          <w:rFonts w:ascii="Public Sans" w:hAnsi="Public Sans" w:cstheme="minorHAnsi"/>
        </w:rPr>
      </w:pPr>
      <w:r w:rsidRPr="00F41037">
        <w:rPr>
          <w:rFonts w:ascii="Public Sans" w:hAnsi="Public Sans" w:cstheme="minorHAnsi"/>
        </w:rPr>
        <w:t>Complementary capabilities</w:t>
      </w:r>
    </w:p>
    <w:p w14:paraId="792F1156" w14:textId="77777777" w:rsidR="006C5A71" w:rsidRPr="00F41037" w:rsidRDefault="006C5A71" w:rsidP="006C5A71">
      <w:pPr>
        <w:pStyle w:val="PlainText"/>
        <w:spacing w:before="62" w:line="276" w:lineRule="auto"/>
        <w:rPr>
          <w:rFonts w:ascii="Public Sans" w:eastAsiaTheme="minorEastAsia" w:hAnsi="Public Sans" w:cstheme="minorHAnsi"/>
          <w:sz w:val="22"/>
          <w:szCs w:val="22"/>
          <w:lang w:val="en-US"/>
        </w:rPr>
      </w:pPr>
      <w:r w:rsidRPr="00F41037">
        <w:rPr>
          <w:rFonts w:ascii="Public Sans" w:eastAsiaTheme="minorEastAsia" w:hAnsi="Public Sans" w:cstheme="minorHAnsi"/>
          <w:i/>
          <w:sz w:val="22"/>
          <w:szCs w:val="22"/>
          <w:lang w:val="en-US"/>
        </w:rPr>
        <w:t>Complementary capabilities</w:t>
      </w:r>
      <w:r w:rsidRPr="00F41037">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F41037" w:rsidRDefault="006C5A71" w:rsidP="006C5A71">
      <w:pPr>
        <w:pStyle w:val="PlainText"/>
        <w:spacing w:before="62" w:line="276" w:lineRule="auto"/>
        <w:rPr>
          <w:rFonts w:ascii="Public Sans" w:eastAsiaTheme="minorEastAsia" w:hAnsi="Public Sans" w:cstheme="minorHAnsi"/>
          <w:sz w:val="22"/>
          <w:szCs w:val="22"/>
          <w:lang w:val="en-US"/>
        </w:rPr>
      </w:pPr>
      <w:r w:rsidRPr="00F41037">
        <w:rPr>
          <w:rFonts w:ascii="Public Sans" w:eastAsiaTheme="minorEastAsia" w:hAnsi="Public Sans" w:cstheme="minorHAnsi"/>
          <w:sz w:val="22"/>
          <w:szCs w:val="22"/>
          <w:lang w:val="en-US"/>
        </w:rPr>
        <w:t xml:space="preserve">Note: capabilities listed as ‘not essential’ for </w:t>
      </w:r>
      <w:r w:rsidR="00DD685B" w:rsidRPr="00F41037">
        <w:rPr>
          <w:rFonts w:ascii="Public Sans" w:eastAsiaTheme="minorEastAsia" w:hAnsi="Public Sans" w:cstheme="minorHAnsi"/>
          <w:sz w:val="22"/>
          <w:szCs w:val="22"/>
          <w:lang w:val="en-US"/>
        </w:rPr>
        <w:t>this role is</w:t>
      </w:r>
      <w:r w:rsidRPr="00F41037">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41037"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F41037" w:rsidRDefault="006C5A71" w:rsidP="006C5A71">
            <w:pPr>
              <w:pStyle w:val="TableTextWhite0"/>
              <w:keepNext/>
              <w:jc w:val="both"/>
              <w:rPr>
                <w:rFonts w:ascii="Public Sans" w:hAnsi="Public Sans" w:cstheme="minorHAnsi"/>
                <w:szCs w:val="22"/>
              </w:rPr>
            </w:pPr>
            <w:r w:rsidRPr="00F41037">
              <w:rPr>
                <w:rFonts w:ascii="Public Sans" w:hAnsi="Public Sans" w:cstheme="minorHAnsi"/>
                <w:szCs w:val="22"/>
              </w:rPr>
              <w:lastRenderedPageBreak/>
              <w:t>COMPLEMENTARY CAPABILITIES</w:t>
            </w:r>
          </w:p>
        </w:tc>
      </w:tr>
      <w:tr w:rsidR="006C5A71" w:rsidRPr="00F41037"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F41037" w:rsidRDefault="006C5A71" w:rsidP="006C5A71">
            <w:pPr>
              <w:pStyle w:val="TableText"/>
              <w:keepNext/>
              <w:rPr>
                <w:rFonts w:ascii="Public Sans" w:hAnsi="Public Sans" w:cstheme="minorHAnsi"/>
                <w:b/>
                <w:sz w:val="22"/>
                <w:szCs w:val="22"/>
              </w:rPr>
            </w:pPr>
            <w:r w:rsidRPr="00F41037">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F41037" w:rsidRDefault="006C5A71" w:rsidP="006C5A71">
            <w:pPr>
              <w:pStyle w:val="TableText"/>
              <w:keepNext/>
              <w:rPr>
                <w:rFonts w:ascii="Public Sans" w:hAnsi="Public Sans" w:cstheme="minorHAnsi"/>
                <w:b/>
                <w:sz w:val="22"/>
                <w:szCs w:val="22"/>
              </w:rPr>
            </w:pPr>
            <w:r w:rsidRPr="00F41037">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F41037" w:rsidRDefault="006C5A71" w:rsidP="006C5A71">
            <w:pPr>
              <w:pStyle w:val="TableText"/>
              <w:keepNext/>
              <w:rPr>
                <w:rFonts w:ascii="Public Sans" w:hAnsi="Public Sans" w:cstheme="minorHAnsi"/>
                <w:b/>
                <w:sz w:val="22"/>
                <w:szCs w:val="22"/>
              </w:rPr>
            </w:pPr>
            <w:r w:rsidRPr="00F41037">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F41037" w:rsidRDefault="006C5A71" w:rsidP="006C5A71">
            <w:pPr>
              <w:pStyle w:val="TableText"/>
              <w:keepNext/>
              <w:jc w:val="both"/>
              <w:rPr>
                <w:rFonts w:ascii="Public Sans" w:hAnsi="Public Sans" w:cstheme="minorHAnsi"/>
                <w:b/>
                <w:sz w:val="22"/>
                <w:szCs w:val="22"/>
              </w:rPr>
            </w:pPr>
            <w:r w:rsidRPr="00F41037">
              <w:rPr>
                <w:rFonts w:ascii="Public Sans" w:hAnsi="Public Sans" w:cstheme="minorHAnsi"/>
                <w:b/>
                <w:sz w:val="22"/>
                <w:szCs w:val="22"/>
              </w:rPr>
              <w:t xml:space="preserve">Level </w:t>
            </w:r>
          </w:p>
        </w:tc>
      </w:tr>
      <w:tr w:rsidR="00EA36A0" w:rsidRPr="00F41037"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F41037" w:rsidRDefault="00EA36A0" w:rsidP="006C5A71">
            <w:pPr>
              <w:keepNext/>
              <w:rPr>
                <w:rFonts w:ascii="Public Sans" w:hAnsi="Public Sans" w:cstheme="minorHAnsi"/>
                <w:szCs w:val="22"/>
              </w:rPr>
            </w:pPr>
            <w:r w:rsidRPr="00F41037">
              <w:rPr>
                <w:rFonts w:ascii="Public Sans" w:hAnsi="Public Sans"/>
                <w:noProof/>
                <w:szCs w:val="22"/>
                <w:lang w:eastAsia="en-AU"/>
              </w:rPr>
              <w:drawing>
                <wp:inline distT="0" distB="0" distL="0" distR="0" wp14:anchorId="3484FF74" wp14:editId="4D2B81C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F4103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F4103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F41037" w:rsidRDefault="00EA36A0" w:rsidP="006C5A71">
            <w:pPr>
              <w:pStyle w:val="TableText"/>
              <w:keepNext/>
              <w:rPr>
                <w:rFonts w:ascii="Public Sans" w:hAnsi="Public Sans" w:cstheme="minorHAnsi"/>
                <w:sz w:val="22"/>
                <w:szCs w:val="22"/>
              </w:rPr>
            </w:pPr>
          </w:p>
        </w:tc>
      </w:tr>
      <w:tr w:rsidR="00542862" w:rsidRPr="00F41037" w14:paraId="2ACC607B" w14:textId="77777777" w:rsidTr="00322B27">
        <w:tc>
          <w:tcPr>
            <w:tcW w:w="1470" w:type="dxa"/>
            <w:vMerge/>
          </w:tcPr>
          <w:p w14:paraId="523A977B" w14:textId="77777777" w:rsidR="00542862" w:rsidRPr="00F41037" w:rsidRDefault="00542862" w:rsidP="0054286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542862" w:rsidRPr="00F41037" w:rsidRDefault="00542862" w:rsidP="00542862">
            <w:pPr>
              <w:pStyle w:val="TableText"/>
              <w:keepNext/>
              <w:rPr>
                <w:rFonts w:ascii="Public Sans" w:hAnsi="Public Sans" w:cstheme="minorHAnsi"/>
                <w:sz w:val="22"/>
                <w:szCs w:val="22"/>
              </w:rPr>
            </w:pPr>
            <w:r w:rsidRPr="00F41037">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542862" w:rsidRPr="00F41037" w:rsidRDefault="00542862" w:rsidP="00542862">
            <w:pPr>
              <w:rPr>
                <w:rFonts w:ascii="Public Sans" w:hAnsi="Public Sans" w:cstheme="minorHAnsi"/>
                <w:szCs w:val="22"/>
              </w:rPr>
            </w:pPr>
            <w:r w:rsidRPr="00F41037">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3627AAB3" w14:textId="61976963" w:rsidR="00542862" w:rsidRPr="00F41037" w:rsidRDefault="00542862" w:rsidP="00542862">
            <w:pPr>
              <w:pStyle w:val="TableText"/>
              <w:keepNext/>
              <w:rPr>
                <w:rFonts w:ascii="Public Sans" w:hAnsi="Public Sans" w:cstheme="minorHAnsi"/>
                <w:sz w:val="22"/>
                <w:szCs w:val="22"/>
              </w:rPr>
            </w:pPr>
            <w:r w:rsidRPr="00F41037">
              <w:rPr>
                <w:rFonts w:ascii="Public Sans" w:hAnsi="Public Sans" w:cstheme="minorHAnsi"/>
                <w:sz w:val="22"/>
                <w:szCs w:val="22"/>
              </w:rPr>
              <w:t>Intermediate</w:t>
            </w:r>
          </w:p>
        </w:tc>
      </w:tr>
      <w:tr w:rsidR="00542862" w:rsidRPr="00F41037" w14:paraId="7881DC61" w14:textId="77777777" w:rsidTr="00322B27">
        <w:tc>
          <w:tcPr>
            <w:tcW w:w="1470" w:type="dxa"/>
            <w:vMerge/>
          </w:tcPr>
          <w:p w14:paraId="7D9E2526" w14:textId="77777777" w:rsidR="00542862" w:rsidRPr="00F41037" w:rsidRDefault="00542862" w:rsidP="0054286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542862" w:rsidRPr="00F41037" w:rsidRDefault="00542862" w:rsidP="00542862">
            <w:pPr>
              <w:pStyle w:val="TableText"/>
              <w:keepNext/>
              <w:rPr>
                <w:rFonts w:ascii="Public Sans" w:hAnsi="Public Sans" w:cstheme="minorHAnsi"/>
                <w:sz w:val="22"/>
                <w:szCs w:val="22"/>
              </w:rPr>
            </w:pPr>
            <w:r w:rsidRPr="00F4103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542862" w:rsidRPr="00F41037" w:rsidRDefault="00542862" w:rsidP="00542862">
            <w:pPr>
              <w:rPr>
                <w:rFonts w:ascii="Public Sans" w:hAnsi="Public Sans" w:cstheme="minorHAnsi"/>
                <w:szCs w:val="22"/>
              </w:rPr>
            </w:pPr>
            <w:r w:rsidRPr="00F41037">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3F77CF6" w14:textId="7F9483AD" w:rsidR="00542862" w:rsidRPr="00F41037" w:rsidRDefault="00542862" w:rsidP="00542862">
            <w:pPr>
              <w:pStyle w:val="TableText"/>
              <w:keepNext/>
              <w:rPr>
                <w:rFonts w:ascii="Public Sans" w:hAnsi="Public Sans" w:cstheme="minorHAnsi"/>
                <w:sz w:val="22"/>
                <w:szCs w:val="22"/>
              </w:rPr>
            </w:pPr>
            <w:r w:rsidRPr="00F41037">
              <w:rPr>
                <w:rFonts w:ascii="Public Sans" w:hAnsi="Public Sans" w:cstheme="minorHAnsi"/>
                <w:sz w:val="22"/>
                <w:szCs w:val="22"/>
              </w:rPr>
              <w:t>Adept</w:t>
            </w:r>
          </w:p>
        </w:tc>
      </w:tr>
      <w:tr w:rsidR="00542862" w:rsidRPr="00F41037" w14:paraId="6C039134" w14:textId="77777777" w:rsidTr="00322B27">
        <w:tc>
          <w:tcPr>
            <w:tcW w:w="1470" w:type="dxa"/>
            <w:vMerge/>
            <w:tcBorders>
              <w:bottom w:val="single" w:sz="4" w:space="0" w:color="auto"/>
            </w:tcBorders>
          </w:tcPr>
          <w:p w14:paraId="28F06E8D" w14:textId="77777777" w:rsidR="00542862" w:rsidRPr="00F41037" w:rsidRDefault="00542862" w:rsidP="0054286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542862" w:rsidRPr="00F41037" w:rsidRDefault="00542862" w:rsidP="00542862">
            <w:pPr>
              <w:pStyle w:val="TableText"/>
              <w:rPr>
                <w:rFonts w:ascii="Public Sans" w:hAnsi="Public Sans" w:cstheme="minorHAnsi"/>
                <w:sz w:val="22"/>
                <w:szCs w:val="22"/>
              </w:rPr>
            </w:pPr>
            <w:r w:rsidRPr="00F4103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542862" w:rsidRPr="00F41037" w:rsidRDefault="00542862" w:rsidP="00542862">
            <w:pPr>
              <w:rPr>
                <w:rFonts w:ascii="Public Sans" w:hAnsi="Public Sans" w:cstheme="minorHAnsi"/>
                <w:szCs w:val="22"/>
              </w:rPr>
            </w:pPr>
            <w:r w:rsidRPr="00F41037">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9C660B" w14:textId="0DA2A00C" w:rsidR="00542862" w:rsidRPr="00F41037" w:rsidRDefault="00542862" w:rsidP="00542862">
            <w:pPr>
              <w:pStyle w:val="TableText"/>
              <w:keepNext/>
              <w:rPr>
                <w:rFonts w:ascii="Public Sans" w:hAnsi="Public Sans" w:cstheme="minorHAnsi"/>
                <w:sz w:val="22"/>
                <w:szCs w:val="22"/>
              </w:rPr>
            </w:pPr>
            <w:r w:rsidRPr="00F41037">
              <w:rPr>
                <w:rFonts w:ascii="Public Sans" w:hAnsi="Public Sans" w:cstheme="minorHAnsi"/>
                <w:sz w:val="22"/>
                <w:szCs w:val="22"/>
              </w:rPr>
              <w:t>Intermediate</w:t>
            </w:r>
          </w:p>
        </w:tc>
      </w:tr>
      <w:tr w:rsidR="00EA36A0" w:rsidRPr="00F41037"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F41037" w:rsidRDefault="00EA36A0" w:rsidP="006C5A71">
            <w:pPr>
              <w:keepNext/>
              <w:rPr>
                <w:rFonts w:ascii="Public Sans" w:hAnsi="Public Sans"/>
                <w:noProof/>
                <w:szCs w:val="22"/>
                <w:lang w:eastAsia="en-AU"/>
              </w:rPr>
            </w:pPr>
            <w:r w:rsidRPr="00F41037">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F4103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F4103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F41037" w:rsidRDefault="00EA36A0" w:rsidP="00513560">
            <w:pPr>
              <w:pStyle w:val="TableText"/>
              <w:keepNext/>
              <w:rPr>
                <w:rFonts w:ascii="Public Sans" w:hAnsi="Public Sans" w:cstheme="minorHAnsi"/>
                <w:sz w:val="22"/>
                <w:szCs w:val="22"/>
              </w:rPr>
            </w:pPr>
          </w:p>
        </w:tc>
      </w:tr>
      <w:tr w:rsidR="00EA36A0" w:rsidRPr="00F41037"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F41037"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F41037" w:rsidRDefault="00EA36A0" w:rsidP="006C5A71">
            <w:pPr>
              <w:pStyle w:val="TableText"/>
              <w:keepNext/>
              <w:rPr>
                <w:rFonts w:ascii="Public Sans" w:hAnsi="Public Sans" w:cstheme="minorHAnsi"/>
                <w:sz w:val="22"/>
                <w:szCs w:val="22"/>
              </w:rPr>
            </w:pPr>
            <w:r w:rsidRPr="00F41037">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F41037" w:rsidRDefault="00EA36A0" w:rsidP="00513560">
            <w:pPr>
              <w:rPr>
                <w:rFonts w:ascii="Public Sans" w:hAnsi="Public Sans" w:cstheme="minorHAnsi"/>
                <w:szCs w:val="22"/>
              </w:rPr>
            </w:pPr>
            <w:r w:rsidRPr="00F41037">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3E3CA255" w:rsidR="00EA36A0" w:rsidRPr="00F41037" w:rsidRDefault="00542862" w:rsidP="00513560">
                <w:pPr>
                  <w:pStyle w:val="TableText"/>
                  <w:keepNext/>
                  <w:rPr>
                    <w:rFonts w:ascii="Public Sans" w:hAnsi="Public Sans" w:cstheme="minorHAnsi"/>
                    <w:sz w:val="22"/>
                    <w:szCs w:val="22"/>
                  </w:rPr>
                </w:pPr>
                <w:r w:rsidRPr="00F41037">
                  <w:rPr>
                    <w:rFonts w:ascii="Public Sans" w:hAnsi="Public Sans" w:cstheme="minorHAnsi"/>
                    <w:sz w:val="22"/>
                    <w:szCs w:val="22"/>
                  </w:rPr>
                  <w:t>Adept</w:t>
                </w:r>
              </w:p>
            </w:tc>
          </w:sdtContent>
        </w:sdt>
      </w:tr>
      <w:tr w:rsidR="00EA36A0" w:rsidRPr="00F41037"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F41037"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F41037" w:rsidRDefault="00EA36A0" w:rsidP="006C5A71">
            <w:pPr>
              <w:pStyle w:val="TableText"/>
              <w:rPr>
                <w:rFonts w:ascii="Public Sans" w:hAnsi="Public Sans" w:cstheme="minorHAnsi"/>
                <w:sz w:val="22"/>
                <w:szCs w:val="22"/>
              </w:rPr>
            </w:pPr>
            <w:r w:rsidRPr="00F41037">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F41037" w:rsidRDefault="00EA36A0" w:rsidP="00513560">
            <w:pPr>
              <w:rPr>
                <w:rFonts w:ascii="Public Sans" w:hAnsi="Public Sans" w:cstheme="minorHAnsi"/>
                <w:szCs w:val="22"/>
              </w:rPr>
            </w:pPr>
            <w:r w:rsidRPr="00F41037">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74EFC981" w:rsidR="00EA36A0" w:rsidRPr="00F41037" w:rsidRDefault="00542862" w:rsidP="00513560">
                <w:pPr>
                  <w:pStyle w:val="TableText"/>
                  <w:keepNext/>
                  <w:rPr>
                    <w:rFonts w:ascii="Public Sans" w:hAnsi="Public Sans" w:cstheme="minorHAnsi"/>
                    <w:sz w:val="22"/>
                    <w:szCs w:val="22"/>
                  </w:rPr>
                </w:pPr>
                <w:r w:rsidRPr="00F41037">
                  <w:rPr>
                    <w:rFonts w:ascii="Public Sans" w:hAnsi="Public Sans" w:cstheme="minorHAnsi"/>
                    <w:sz w:val="22"/>
                    <w:szCs w:val="22"/>
                  </w:rPr>
                  <w:t>Intermediate</w:t>
                </w:r>
              </w:p>
            </w:tc>
          </w:sdtContent>
        </w:sdt>
      </w:tr>
      <w:tr w:rsidR="00322B27" w:rsidRPr="00F41037"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F41037" w:rsidRDefault="00322B27" w:rsidP="006C5A71">
            <w:pPr>
              <w:keepNext/>
              <w:rPr>
                <w:rFonts w:ascii="Public Sans" w:hAnsi="Public Sans"/>
                <w:noProof/>
                <w:szCs w:val="22"/>
                <w:lang w:eastAsia="en-AU"/>
              </w:rPr>
            </w:pPr>
            <w:r w:rsidRPr="00F41037">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F41037"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F41037"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F41037" w:rsidRDefault="00322B27" w:rsidP="00513560">
            <w:pPr>
              <w:pStyle w:val="TableText"/>
              <w:keepNext/>
              <w:rPr>
                <w:rFonts w:ascii="Public Sans" w:hAnsi="Public Sans" w:cstheme="minorHAnsi"/>
                <w:sz w:val="22"/>
                <w:szCs w:val="22"/>
              </w:rPr>
            </w:pPr>
          </w:p>
        </w:tc>
      </w:tr>
      <w:tr w:rsidR="00322B27" w:rsidRPr="00F41037"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F410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F41037" w:rsidRDefault="00322B27" w:rsidP="006C5A71">
            <w:pPr>
              <w:pStyle w:val="TableText"/>
              <w:keepNext/>
              <w:rPr>
                <w:rFonts w:ascii="Public Sans" w:hAnsi="Public Sans" w:cstheme="minorHAnsi"/>
                <w:sz w:val="22"/>
                <w:szCs w:val="22"/>
              </w:rPr>
            </w:pPr>
            <w:r w:rsidRPr="00F4103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4371CDC2" w:rsidR="00322B27" w:rsidRPr="00F41037" w:rsidRDefault="001E7095" w:rsidP="00513560">
                <w:pPr>
                  <w:pStyle w:val="TableText"/>
                  <w:keepNext/>
                  <w:rPr>
                    <w:rFonts w:ascii="Public Sans" w:hAnsi="Public Sans" w:cstheme="minorHAnsi"/>
                    <w:sz w:val="22"/>
                    <w:szCs w:val="22"/>
                  </w:rPr>
                </w:pPr>
                <w:r w:rsidRPr="00F41037">
                  <w:rPr>
                    <w:rFonts w:ascii="Public Sans" w:hAnsi="Public Sans" w:cstheme="minorHAnsi"/>
                    <w:sz w:val="22"/>
                    <w:szCs w:val="22"/>
                  </w:rPr>
                  <w:t>Foundational</w:t>
                </w:r>
              </w:p>
            </w:tc>
          </w:sdtContent>
        </w:sdt>
      </w:tr>
      <w:tr w:rsidR="00322B27" w:rsidRPr="00F41037"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F4103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F41037" w:rsidRDefault="00322B27" w:rsidP="006C5A71">
            <w:pPr>
              <w:pStyle w:val="TableText"/>
              <w:rPr>
                <w:rFonts w:ascii="Public Sans" w:hAnsi="Public Sans" w:cstheme="minorHAnsi"/>
                <w:sz w:val="22"/>
                <w:szCs w:val="22"/>
              </w:rPr>
            </w:pPr>
            <w:r w:rsidRPr="00F4103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16887D98" w:rsidR="00322B27" w:rsidRPr="00F41037" w:rsidRDefault="001E7095" w:rsidP="00513560">
                <w:pPr>
                  <w:pStyle w:val="TableText"/>
                  <w:keepNext/>
                  <w:rPr>
                    <w:rFonts w:ascii="Public Sans" w:hAnsi="Public Sans" w:cstheme="minorHAnsi"/>
                    <w:sz w:val="22"/>
                    <w:szCs w:val="22"/>
                  </w:rPr>
                </w:pPr>
                <w:r w:rsidRPr="00F41037">
                  <w:rPr>
                    <w:rFonts w:ascii="Public Sans" w:hAnsi="Public Sans" w:cstheme="minorHAnsi"/>
                    <w:sz w:val="22"/>
                    <w:szCs w:val="22"/>
                  </w:rPr>
                  <w:t>Intermediate</w:t>
                </w:r>
              </w:p>
            </w:tc>
          </w:sdtContent>
        </w:sdt>
      </w:tr>
      <w:tr w:rsidR="00322B27" w:rsidRPr="00F41037"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F41037" w:rsidRDefault="00322B27" w:rsidP="006C5A71">
            <w:pPr>
              <w:keepNext/>
              <w:rPr>
                <w:rFonts w:ascii="Public Sans" w:hAnsi="Public Sans" w:cstheme="minorHAnsi"/>
                <w:szCs w:val="22"/>
              </w:rPr>
            </w:pPr>
            <w:r w:rsidRPr="00F41037">
              <w:rPr>
                <w:rFonts w:ascii="Public Sans" w:hAnsi="Public Sans"/>
                <w:noProof/>
                <w:szCs w:val="22"/>
                <w:lang w:eastAsia="en-AU"/>
              </w:rPr>
              <w:drawing>
                <wp:inline distT="0" distB="0" distL="0" distR="0" wp14:anchorId="39541C37" wp14:editId="442B536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F4103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F4103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F41037" w:rsidRDefault="00322B27" w:rsidP="00BD1817">
            <w:pPr>
              <w:pStyle w:val="TableText"/>
              <w:keepNext/>
              <w:rPr>
                <w:rFonts w:ascii="Public Sans" w:hAnsi="Public Sans" w:cstheme="minorHAnsi"/>
                <w:sz w:val="22"/>
                <w:szCs w:val="22"/>
              </w:rPr>
            </w:pPr>
          </w:p>
        </w:tc>
      </w:tr>
      <w:tr w:rsidR="00322B27" w:rsidRPr="00F41037"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F4103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F41037" w:rsidRDefault="00322B27" w:rsidP="006C5A71">
            <w:pPr>
              <w:pStyle w:val="TableText"/>
              <w:keepNext/>
              <w:rPr>
                <w:rFonts w:ascii="Public Sans" w:hAnsi="Public Sans" w:cstheme="minorHAnsi"/>
                <w:sz w:val="22"/>
                <w:szCs w:val="22"/>
              </w:rPr>
            </w:pPr>
            <w:r w:rsidRPr="00F4103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0F1B4E6A" w:rsidR="00322B27" w:rsidRPr="00F41037" w:rsidRDefault="001E7095" w:rsidP="00BD1817">
                <w:pPr>
                  <w:pStyle w:val="TableText"/>
                  <w:keepNext/>
                  <w:rPr>
                    <w:rFonts w:ascii="Public Sans" w:hAnsi="Public Sans" w:cstheme="minorHAnsi"/>
                    <w:sz w:val="22"/>
                    <w:szCs w:val="22"/>
                  </w:rPr>
                </w:pPr>
                <w:r w:rsidRPr="00F41037">
                  <w:rPr>
                    <w:rFonts w:ascii="Public Sans" w:hAnsi="Public Sans" w:cstheme="minorHAnsi"/>
                    <w:sz w:val="22"/>
                    <w:szCs w:val="22"/>
                  </w:rPr>
                  <w:t>Foundational</w:t>
                </w:r>
              </w:p>
            </w:tc>
          </w:sdtContent>
        </w:sdt>
      </w:tr>
      <w:tr w:rsidR="00322B27" w:rsidRPr="00F41037"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F410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F41037" w:rsidRDefault="00322B27" w:rsidP="006C5A71">
            <w:pPr>
              <w:pStyle w:val="TableText"/>
              <w:keepNext/>
              <w:rPr>
                <w:rFonts w:ascii="Public Sans" w:hAnsi="Public Sans" w:cstheme="minorHAnsi"/>
                <w:sz w:val="22"/>
                <w:szCs w:val="22"/>
              </w:rPr>
            </w:pPr>
            <w:r w:rsidRPr="00F4103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698AF649" w:rsidR="00322B27" w:rsidRPr="00F41037" w:rsidRDefault="001E7095" w:rsidP="00BD1817">
                <w:pPr>
                  <w:pStyle w:val="TableText"/>
                  <w:keepNext/>
                  <w:rPr>
                    <w:rFonts w:ascii="Public Sans" w:hAnsi="Public Sans" w:cstheme="minorHAnsi"/>
                    <w:sz w:val="22"/>
                    <w:szCs w:val="22"/>
                  </w:rPr>
                </w:pPr>
                <w:r w:rsidRPr="00F41037">
                  <w:rPr>
                    <w:rFonts w:ascii="Public Sans" w:hAnsi="Public Sans" w:cstheme="minorHAnsi"/>
                    <w:sz w:val="22"/>
                    <w:szCs w:val="22"/>
                  </w:rPr>
                  <w:t>Foundational</w:t>
                </w:r>
              </w:p>
            </w:tc>
          </w:sdtContent>
        </w:sdt>
      </w:tr>
      <w:tr w:rsidR="00322B27" w:rsidRPr="00F41037"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F410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F41037" w:rsidRDefault="00322B27" w:rsidP="006C5A71">
            <w:pPr>
              <w:pStyle w:val="TableText"/>
              <w:keepNext/>
              <w:rPr>
                <w:rFonts w:ascii="Public Sans" w:hAnsi="Public Sans" w:cstheme="minorHAnsi"/>
                <w:sz w:val="22"/>
                <w:szCs w:val="22"/>
              </w:rPr>
            </w:pPr>
            <w:r w:rsidRPr="00F4103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7E84B446" w:rsidR="00322B27" w:rsidRPr="00F41037" w:rsidRDefault="001E7095" w:rsidP="00BD1817">
                <w:pPr>
                  <w:pStyle w:val="TableText"/>
                  <w:keepNext/>
                  <w:rPr>
                    <w:rFonts w:ascii="Public Sans" w:hAnsi="Public Sans" w:cstheme="minorHAnsi"/>
                    <w:sz w:val="22"/>
                    <w:szCs w:val="22"/>
                  </w:rPr>
                </w:pPr>
                <w:r w:rsidRPr="00F41037">
                  <w:rPr>
                    <w:rFonts w:ascii="Public Sans" w:hAnsi="Public Sans" w:cstheme="minorHAnsi"/>
                    <w:sz w:val="22"/>
                    <w:szCs w:val="22"/>
                  </w:rPr>
                  <w:t>Foundational</w:t>
                </w:r>
              </w:p>
            </w:tc>
          </w:sdtContent>
        </w:sdt>
      </w:tr>
      <w:tr w:rsidR="00322B27" w:rsidRPr="00F41037"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F41037" w:rsidRDefault="00322B27" w:rsidP="006C5A71">
            <w:pPr>
              <w:keepNext/>
              <w:rPr>
                <w:rFonts w:ascii="Public Sans" w:hAnsi="Public Sans"/>
                <w:noProof/>
                <w:szCs w:val="22"/>
                <w:lang w:eastAsia="en-AU"/>
              </w:rPr>
            </w:pPr>
            <w:r w:rsidRPr="00F41037">
              <w:rPr>
                <w:rFonts w:ascii="Public Sans" w:hAnsi="Public Sans"/>
                <w:noProof/>
                <w:szCs w:val="22"/>
                <w:lang w:eastAsia="en-AU"/>
              </w:rPr>
              <w:drawing>
                <wp:inline distT="0" distB="0" distL="0" distR="0" wp14:anchorId="13519CD3" wp14:editId="4DDD770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F4103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F4103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F41037" w:rsidRDefault="00322B27" w:rsidP="00513560">
            <w:pPr>
              <w:pStyle w:val="TableText"/>
              <w:keepNext/>
              <w:rPr>
                <w:rFonts w:ascii="Public Sans" w:hAnsi="Public Sans" w:cstheme="minorHAnsi"/>
                <w:sz w:val="22"/>
                <w:szCs w:val="22"/>
              </w:rPr>
            </w:pPr>
          </w:p>
        </w:tc>
      </w:tr>
      <w:tr w:rsidR="00322B27" w:rsidRPr="00F41037"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F410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F41037" w:rsidRDefault="00322B27" w:rsidP="006C5A71">
            <w:pPr>
              <w:pStyle w:val="TableText"/>
              <w:keepNext/>
              <w:rPr>
                <w:rFonts w:ascii="Public Sans" w:hAnsi="Public Sans" w:cstheme="minorHAnsi"/>
                <w:sz w:val="22"/>
                <w:szCs w:val="22"/>
              </w:rPr>
            </w:pPr>
            <w:r w:rsidRPr="00F41037">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24D8E833" w:rsidR="00322B27" w:rsidRPr="00F41037" w:rsidRDefault="001E7095" w:rsidP="00513560">
                <w:pPr>
                  <w:pStyle w:val="TableText"/>
                  <w:keepNext/>
                  <w:rPr>
                    <w:rFonts w:ascii="Public Sans" w:hAnsi="Public Sans" w:cstheme="minorHAnsi"/>
                    <w:sz w:val="22"/>
                    <w:szCs w:val="22"/>
                  </w:rPr>
                </w:pPr>
                <w:r w:rsidRPr="00F41037">
                  <w:rPr>
                    <w:rFonts w:ascii="Public Sans" w:hAnsi="Public Sans" w:cstheme="minorHAnsi"/>
                    <w:sz w:val="22"/>
                    <w:szCs w:val="22"/>
                  </w:rPr>
                  <w:t>Intermediate</w:t>
                </w:r>
              </w:p>
            </w:tc>
          </w:sdtContent>
        </w:sdt>
      </w:tr>
      <w:tr w:rsidR="00322B27" w:rsidRPr="00F41037"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F4103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F41037" w:rsidRDefault="00322B27" w:rsidP="006C5A71">
            <w:pPr>
              <w:pStyle w:val="TableText"/>
              <w:rPr>
                <w:rFonts w:ascii="Public Sans" w:hAnsi="Public Sans" w:cstheme="minorHAnsi"/>
                <w:sz w:val="22"/>
                <w:szCs w:val="22"/>
              </w:rPr>
            </w:pPr>
            <w:r w:rsidRPr="00F41037">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F41037" w:rsidRDefault="00322B27" w:rsidP="00513560">
            <w:pPr>
              <w:rPr>
                <w:rFonts w:ascii="Public Sans" w:hAnsi="Public Sans" w:cstheme="minorHAnsi"/>
                <w:szCs w:val="22"/>
              </w:rPr>
            </w:pPr>
            <w:r w:rsidRPr="00F41037">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6D3B8DD9" w:rsidR="00322B27" w:rsidRPr="00F41037" w:rsidRDefault="001E7095" w:rsidP="00513560">
                <w:pPr>
                  <w:pStyle w:val="TableText"/>
                  <w:keepNext/>
                  <w:rPr>
                    <w:rFonts w:ascii="Public Sans" w:hAnsi="Public Sans" w:cstheme="minorHAnsi"/>
                    <w:sz w:val="22"/>
                    <w:szCs w:val="22"/>
                  </w:rPr>
                </w:pPr>
                <w:r w:rsidRPr="00F41037">
                  <w:rPr>
                    <w:rFonts w:ascii="Public Sans" w:hAnsi="Public Sans" w:cstheme="minorHAnsi"/>
                    <w:sz w:val="22"/>
                    <w:szCs w:val="22"/>
                  </w:rPr>
                  <w:t>Foundational</w:t>
                </w:r>
              </w:p>
            </w:tc>
          </w:sdtContent>
        </w:sdt>
      </w:tr>
    </w:tbl>
    <w:p w14:paraId="1D12225F" w14:textId="77777777" w:rsidR="00197F8F" w:rsidRPr="00F41037" w:rsidRDefault="00197F8F" w:rsidP="00CB121B">
      <w:pPr>
        <w:rPr>
          <w:rFonts w:ascii="Public Sans" w:hAnsi="Public Sans" w:cstheme="minorHAnsi"/>
        </w:rPr>
      </w:pPr>
    </w:p>
    <w:sectPr w:rsidR="00197F8F" w:rsidRPr="00F41037"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31B04C8">
          <wp:simplePos x="0" y="0"/>
          <wp:positionH relativeFrom="page">
            <wp:posOffset>6182995</wp:posOffset>
          </wp:positionH>
          <wp:positionV relativeFrom="page">
            <wp:posOffset>424180</wp:posOffset>
          </wp:positionV>
          <wp:extent cx="767533" cy="834275"/>
          <wp:effectExtent l="0" t="0" r="0" b="444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67533" cy="834275"/>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783AC04B" w:rsidR="008C131B" w:rsidRDefault="008C131B" w:rsidP="000C65EE">
          <w:pPr>
            <w:pStyle w:val="Title"/>
            <w:spacing w:line="240" w:lineRule="auto"/>
            <w:rPr>
              <w:sz w:val="12"/>
            </w:rPr>
          </w:pPr>
          <w:bookmarkStart w:id="7" w:name="Title"/>
          <w:bookmarkEnd w:id="7"/>
          <w:r w:rsidRPr="000C65EE">
            <w:rPr>
              <w:sz w:val="12"/>
            </w:rPr>
            <w:t xml:space="preserve"> </w:t>
          </w:r>
        </w:p>
        <w:p w14:paraId="6AC66733" w14:textId="797C060E" w:rsidR="008C131B" w:rsidRPr="00D46DFC" w:rsidRDefault="008C131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w:t>
          </w:r>
          <w:r w:rsidR="00AE1019">
            <w:rPr>
              <w:rFonts w:asciiTheme="majorHAnsi" w:hAnsiTheme="majorHAnsi" w:cstheme="majorHAnsi"/>
              <w:sz w:val="32"/>
              <w:szCs w:val="32"/>
            </w:rPr>
            <w:t>eam Leader - Housing Contact Centre</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C27CFA"/>
    <w:multiLevelType w:val="hybridMultilevel"/>
    <w:tmpl w:val="CA0E24DA"/>
    <w:lvl w:ilvl="0" w:tplc="312CE086">
      <w:numFmt w:val="bullet"/>
      <w:lvlText w:val=""/>
      <w:lvlJc w:val="left"/>
      <w:pPr>
        <w:ind w:left="549" w:hanging="361"/>
      </w:pPr>
      <w:rPr>
        <w:rFonts w:ascii="Symbol" w:eastAsia="Symbol" w:hAnsi="Symbol" w:cs="Symbol" w:hint="default"/>
        <w:w w:val="99"/>
        <w:lang w:val="en-US" w:eastAsia="en-US" w:bidi="ar-SA"/>
      </w:rPr>
    </w:lvl>
    <w:lvl w:ilvl="1" w:tplc="292E42CA">
      <w:numFmt w:val="bullet"/>
      <w:lvlText w:val=""/>
      <w:lvlJc w:val="left"/>
      <w:pPr>
        <w:ind w:left="4510" w:hanging="361"/>
      </w:pPr>
      <w:rPr>
        <w:rFonts w:ascii="Symbol" w:eastAsia="Symbol" w:hAnsi="Symbol" w:cs="Symbol" w:hint="default"/>
        <w:w w:val="100"/>
        <w:lang w:val="en-US" w:eastAsia="en-US" w:bidi="ar-SA"/>
      </w:rPr>
    </w:lvl>
    <w:lvl w:ilvl="2" w:tplc="A3BCEEE4">
      <w:numFmt w:val="bullet"/>
      <w:lvlText w:val="•"/>
      <w:lvlJc w:val="left"/>
      <w:pPr>
        <w:ind w:left="4520" w:hanging="361"/>
      </w:pPr>
      <w:rPr>
        <w:rFonts w:hint="default"/>
        <w:lang w:val="en-US" w:eastAsia="en-US" w:bidi="ar-SA"/>
      </w:rPr>
    </w:lvl>
    <w:lvl w:ilvl="3" w:tplc="6A664C3C">
      <w:numFmt w:val="bullet"/>
      <w:lvlText w:val="•"/>
      <w:lvlJc w:val="left"/>
      <w:pPr>
        <w:ind w:left="5015" w:hanging="361"/>
      </w:pPr>
      <w:rPr>
        <w:rFonts w:hint="default"/>
        <w:lang w:val="en-US" w:eastAsia="en-US" w:bidi="ar-SA"/>
      </w:rPr>
    </w:lvl>
    <w:lvl w:ilvl="4" w:tplc="15D013EE">
      <w:numFmt w:val="bullet"/>
      <w:lvlText w:val="•"/>
      <w:lvlJc w:val="left"/>
      <w:pPr>
        <w:ind w:left="5510" w:hanging="361"/>
      </w:pPr>
      <w:rPr>
        <w:rFonts w:hint="default"/>
        <w:lang w:val="en-US" w:eastAsia="en-US" w:bidi="ar-SA"/>
      </w:rPr>
    </w:lvl>
    <w:lvl w:ilvl="5" w:tplc="0DF0FF9A">
      <w:numFmt w:val="bullet"/>
      <w:lvlText w:val="•"/>
      <w:lvlJc w:val="left"/>
      <w:pPr>
        <w:ind w:left="6005" w:hanging="361"/>
      </w:pPr>
      <w:rPr>
        <w:rFonts w:hint="default"/>
        <w:lang w:val="en-US" w:eastAsia="en-US" w:bidi="ar-SA"/>
      </w:rPr>
    </w:lvl>
    <w:lvl w:ilvl="6" w:tplc="6BD2DCE0">
      <w:numFmt w:val="bullet"/>
      <w:lvlText w:val="•"/>
      <w:lvlJc w:val="left"/>
      <w:pPr>
        <w:ind w:left="6500" w:hanging="361"/>
      </w:pPr>
      <w:rPr>
        <w:rFonts w:hint="default"/>
        <w:lang w:val="en-US" w:eastAsia="en-US" w:bidi="ar-SA"/>
      </w:rPr>
    </w:lvl>
    <w:lvl w:ilvl="7" w:tplc="11680A08">
      <w:numFmt w:val="bullet"/>
      <w:lvlText w:val="•"/>
      <w:lvlJc w:val="left"/>
      <w:pPr>
        <w:ind w:left="6995" w:hanging="361"/>
      </w:pPr>
      <w:rPr>
        <w:rFonts w:hint="default"/>
        <w:lang w:val="en-US" w:eastAsia="en-US" w:bidi="ar-SA"/>
      </w:rPr>
    </w:lvl>
    <w:lvl w:ilvl="8" w:tplc="1B3291C2">
      <w:numFmt w:val="bullet"/>
      <w:lvlText w:val="•"/>
      <w:lvlJc w:val="left"/>
      <w:pPr>
        <w:ind w:left="7490" w:hanging="361"/>
      </w:pPr>
      <w:rPr>
        <w:rFonts w:hint="default"/>
        <w:lang w:val="en-US" w:eastAsia="en-US" w:bidi="ar-SA"/>
      </w:r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9137867">
    <w:abstractNumId w:val="9"/>
  </w:num>
  <w:num w:numId="2" w16cid:durableId="869031607">
    <w:abstractNumId w:val="7"/>
  </w:num>
  <w:num w:numId="3" w16cid:durableId="1258438285">
    <w:abstractNumId w:val="6"/>
  </w:num>
  <w:num w:numId="4" w16cid:durableId="1524129994">
    <w:abstractNumId w:val="5"/>
  </w:num>
  <w:num w:numId="5" w16cid:durableId="1576817741">
    <w:abstractNumId w:val="4"/>
  </w:num>
  <w:num w:numId="6" w16cid:durableId="447090741">
    <w:abstractNumId w:val="8"/>
  </w:num>
  <w:num w:numId="7" w16cid:durableId="1475633926">
    <w:abstractNumId w:val="3"/>
  </w:num>
  <w:num w:numId="8" w16cid:durableId="1367565986">
    <w:abstractNumId w:val="2"/>
  </w:num>
  <w:num w:numId="9" w16cid:durableId="570846240">
    <w:abstractNumId w:val="1"/>
  </w:num>
  <w:num w:numId="10" w16cid:durableId="392046462">
    <w:abstractNumId w:val="0"/>
  </w:num>
  <w:num w:numId="11" w16cid:durableId="1269459913">
    <w:abstractNumId w:val="10"/>
  </w:num>
  <w:num w:numId="12" w16cid:durableId="1523781189">
    <w:abstractNumId w:val="22"/>
  </w:num>
  <w:num w:numId="13" w16cid:durableId="917439533">
    <w:abstractNumId w:val="22"/>
  </w:num>
  <w:num w:numId="14" w16cid:durableId="165562768">
    <w:abstractNumId w:val="12"/>
  </w:num>
  <w:num w:numId="15" w16cid:durableId="54864773">
    <w:abstractNumId w:val="12"/>
  </w:num>
  <w:num w:numId="16" w16cid:durableId="1424303221">
    <w:abstractNumId w:val="12"/>
  </w:num>
  <w:num w:numId="17" w16cid:durableId="1803965365">
    <w:abstractNumId w:val="12"/>
  </w:num>
  <w:num w:numId="18" w16cid:durableId="1922526402">
    <w:abstractNumId w:val="12"/>
  </w:num>
  <w:num w:numId="19" w16cid:durableId="1103645165">
    <w:abstractNumId w:val="12"/>
  </w:num>
  <w:num w:numId="20" w16cid:durableId="1930769541">
    <w:abstractNumId w:val="23"/>
  </w:num>
  <w:num w:numId="21" w16cid:durableId="1148861671">
    <w:abstractNumId w:val="19"/>
  </w:num>
  <w:num w:numId="22" w16cid:durableId="233397584">
    <w:abstractNumId w:val="17"/>
  </w:num>
  <w:num w:numId="23" w16cid:durableId="1963071087">
    <w:abstractNumId w:val="18"/>
  </w:num>
  <w:num w:numId="24" w16cid:durableId="1555388562">
    <w:abstractNumId w:val="14"/>
  </w:num>
  <w:num w:numId="25" w16cid:durableId="2137522207">
    <w:abstractNumId w:val="24"/>
  </w:num>
  <w:num w:numId="26" w16cid:durableId="1637026435">
    <w:abstractNumId w:val="9"/>
  </w:num>
  <w:num w:numId="27" w16cid:durableId="1524130457">
    <w:abstractNumId w:val="21"/>
  </w:num>
  <w:num w:numId="28" w16cid:durableId="1121463414">
    <w:abstractNumId w:val="15"/>
  </w:num>
  <w:num w:numId="29" w16cid:durableId="110781175">
    <w:abstractNumId w:val="13"/>
  </w:num>
  <w:num w:numId="30" w16cid:durableId="2056614618">
    <w:abstractNumId w:val="11"/>
  </w:num>
  <w:num w:numId="31" w16cid:durableId="744955439">
    <w:abstractNumId w:val="9"/>
  </w:num>
  <w:num w:numId="32" w16cid:durableId="1233346308">
    <w:abstractNumId w:val="16"/>
  </w:num>
  <w:num w:numId="33" w16cid:durableId="4982334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1eKYAWK4GCTWqrGalpBtCgvjyepnFummaxqgBRhstZdZuCADVL/5TtP/+IuXXXbJWvW/gjAcYQVRfJ7Wt3Gaw==" w:salt="2XeELj4EYWpfvNBjVs+g6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5DF"/>
    <w:rsid w:val="00116B0F"/>
    <w:rsid w:val="00116F0D"/>
    <w:rsid w:val="0011705F"/>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86A"/>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095"/>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00C"/>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5D7A"/>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2DE"/>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292"/>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2862"/>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5EA8"/>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019"/>
    <w:rsid w:val="00AE2222"/>
    <w:rsid w:val="00AE75EA"/>
    <w:rsid w:val="00AF0507"/>
    <w:rsid w:val="00AF6C3D"/>
    <w:rsid w:val="00AF6C63"/>
    <w:rsid w:val="00B0402F"/>
    <w:rsid w:val="00B04165"/>
    <w:rsid w:val="00B04B86"/>
    <w:rsid w:val="00B04E23"/>
    <w:rsid w:val="00B0703F"/>
    <w:rsid w:val="00B07555"/>
    <w:rsid w:val="00B12580"/>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1872"/>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2C5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37"/>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1"/>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Paragraph">
    <w:name w:val="Table Paragraph"/>
    <w:basedOn w:val="Normal"/>
    <w:uiPriority w:val="1"/>
    <w:qFormat/>
    <w:rsid w:val="001165DF"/>
    <w:pPr>
      <w:widowControl w:val="0"/>
      <w:autoSpaceDE w:val="0"/>
      <w:autoSpaceDN w:val="0"/>
      <w:spacing w:before="89" w:after="0" w:line="240" w:lineRule="auto"/>
      <w:ind w:left="72"/>
    </w:pPr>
    <w:rPr>
      <w:rFonts w:ascii="Arial" w:eastAsia="Arial" w:hAnsi="Arial" w:cs="Arial"/>
      <w:szCs w:val="22"/>
      <w:lang w:val="en-US"/>
    </w:rPr>
  </w:style>
  <w:style w:type="character" w:customStyle="1" w:styleId="Heading1Char">
    <w:name w:val="Heading 1 Char"/>
    <w:basedOn w:val="DefaultParagraphFont"/>
    <w:link w:val="Heading1"/>
    <w:uiPriority w:val="1"/>
    <w:rsid w:val="0017486A"/>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05D7A"/>
    <w:rsid w:val="004A4EF2"/>
    <w:rsid w:val="0059691E"/>
    <w:rsid w:val="005A37C6"/>
    <w:rsid w:val="00681C26"/>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2111</Words>
  <Characters>12035</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2025-09-04T02:13:00Z</dcterms:created>
  <dcterms:modified xsi:type="dcterms:W3CDTF">2025-09-04T02:13:00Z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